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E4D6" w14:textId="2273D3C1" w:rsidR="008326AF" w:rsidRPr="00BC1B38" w:rsidRDefault="008326AF" w:rsidP="008326AF">
      <w:pPr>
        <w:tabs>
          <w:tab w:val="left" w:pos="4962"/>
        </w:tabs>
        <w:spacing w:before="60" w:after="60"/>
        <w:rPr>
          <w:rFonts w:eastAsia="Times New Roman" w:cs="Arial"/>
          <w:sz w:val="22"/>
          <w:szCs w:val="22"/>
          <w:lang w:eastAsia="de-DE"/>
        </w:rPr>
      </w:pPr>
      <w:r w:rsidRPr="00031856">
        <w:rPr>
          <w:rFonts w:eastAsia="Times New Roman" w:cs="Arial"/>
          <w:b/>
          <w:szCs w:val="20"/>
          <w:lang w:eastAsia="de-DE"/>
        </w:rPr>
        <w:t>Absender:</w:t>
      </w:r>
      <w:r w:rsidRPr="00031856">
        <w:rPr>
          <w:rFonts w:eastAsia="Times New Roman" w:cs="Arial"/>
          <w:szCs w:val="20"/>
          <w:lang w:eastAsia="de-DE"/>
        </w:rPr>
        <w:tab/>
      </w:r>
      <w:r w:rsidR="008D09CB">
        <w:rPr>
          <w:rFonts w:eastAsia="Times New Roman" w:cs="Arial"/>
          <w:sz w:val="22"/>
          <w:szCs w:val="22"/>
          <w:lang w:eastAsia="de-DE"/>
        </w:rPr>
        <w:t>Mannschafts- und Einzelmeldung für das</w:t>
      </w:r>
      <w:r w:rsidR="00107782">
        <w:rPr>
          <w:rFonts w:eastAsia="Times New Roman" w:cs="Arial"/>
          <w:sz w:val="22"/>
          <w:szCs w:val="22"/>
          <w:lang w:eastAsia="de-DE"/>
        </w:rPr>
        <w:t xml:space="preserve"> Rottal-Inn-Pokal-Schießen</w:t>
      </w:r>
    </w:p>
    <w:p w14:paraId="1202B039" w14:textId="71A41DDE" w:rsidR="008326AF" w:rsidRPr="00BC1B38" w:rsidRDefault="008326AF" w:rsidP="008326AF">
      <w:pPr>
        <w:tabs>
          <w:tab w:val="left" w:pos="4962"/>
        </w:tabs>
        <w:spacing w:before="60" w:after="60"/>
        <w:rPr>
          <w:rFonts w:eastAsia="Times New Roman" w:cs="Arial"/>
          <w:sz w:val="22"/>
          <w:szCs w:val="22"/>
          <w:lang w:eastAsia="de-DE"/>
        </w:rPr>
      </w:pPr>
      <w:r w:rsidRPr="00BC1B38">
        <w:rPr>
          <w:rFonts w:eastAsia="Times New Roman" w:cs="Arial"/>
          <w:sz w:val="22"/>
          <w:szCs w:val="22"/>
          <w:u w:val="single"/>
          <w:lang w:eastAsia="de-DE"/>
        </w:rPr>
        <w:t>__________________________</w:t>
      </w:r>
      <w:r w:rsidRPr="00BC1B38">
        <w:rPr>
          <w:rFonts w:eastAsia="Times New Roman" w:cs="Arial"/>
          <w:sz w:val="22"/>
          <w:szCs w:val="22"/>
          <w:lang w:eastAsia="de-DE"/>
        </w:rPr>
        <w:tab/>
        <w:t xml:space="preserve">am </w:t>
      </w:r>
      <w:r w:rsidR="00D71740">
        <w:rPr>
          <w:rFonts w:eastAsia="Times New Roman" w:cs="Arial"/>
          <w:sz w:val="22"/>
          <w:szCs w:val="22"/>
          <w:lang w:eastAsia="de-DE"/>
        </w:rPr>
        <w:t>23</w:t>
      </w:r>
      <w:r w:rsidRPr="00BC1B38">
        <w:rPr>
          <w:rFonts w:eastAsia="Times New Roman" w:cs="Arial"/>
          <w:sz w:val="22"/>
          <w:szCs w:val="22"/>
          <w:lang w:eastAsia="de-DE"/>
        </w:rPr>
        <w:t xml:space="preserve">. </w:t>
      </w:r>
      <w:r w:rsidR="00D71740">
        <w:rPr>
          <w:rFonts w:eastAsia="Times New Roman" w:cs="Arial"/>
          <w:sz w:val="22"/>
          <w:szCs w:val="22"/>
          <w:lang w:eastAsia="de-DE"/>
        </w:rPr>
        <w:t xml:space="preserve">August </w:t>
      </w:r>
      <w:r w:rsidRPr="00BC1B38">
        <w:rPr>
          <w:rFonts w:eastAsia="Times New Roman" w:cs="Arial"/>
          <w:sz w:val="22"/>
          <w:szCs w:val="22"/>
          <w:lang w:eastAsia="de-DE"/>
        </w:rPr>
        <w:t>202</w:t>
      </w:r>
      <w:r w:rsidR="00BC1B38" w:rsidRPr="00BC1B38">
        <w:rPr>
          <w:rFonts w:eastAsia="Times New Roman" w:cs="Arial"/>
          <w:sz w:val="22"/>
          <w:szCs w:val="22"/>
          <w:lang w:eastAsia="de-DE"/>
        </w:rPr>
        <w:t>5</w:t>
      </w:r>
      <w:r w:rsidRPr="00BC1B38">
        <w:rPr>
          <w:rFonts w:eastAsia="Times New Roman" w:cs="Arial"/>
          <w:sz w:val="22"/>
          <w:szCs w:val="22"/>
          <w:lang w:eastAsia="de-DE"/>
        </w:rPr>
        <w:t xml:space="preserve"> in Ering von 9 – 13 Uhr</w:t>
      </w:r>
    </w:p>
    <w:p w14:paraId="0C2F4351" w14:textId="39997BAF" w:rsidR="008326AF" w:rsidRPr="00BC1B38" w:rsidRDefault="008326AF" w:rsidP="008326AF">
      <w:pPr>
        <w:tabs>
          <w:tab w:val="left" w:pos="4962"/>
          <w:tab w:val="left" w:pos="11482"/>
        </w:tabs>
        <w:spacing w:before="60" w:after="60"/>
        <w:rPr>
          <w:rFonts w:eastAsia="Times New Roman" w:cs="Arial"/>
          <w:sz w:val="22"/>
          <w:szCs w:val="22"/>
          <w:lang w:eastAsia="de-DE"/>
        </w:rPr>
      </w:pPr>
      <w:r w:rsidRPr="00BC1B38">
        <w:rPr>
          <w:rFonts w:eastAsia="Times New Roman" w:cs="Arial"/>
          <w:sz w:val="22"/>
          <w:szCs w:val="22"/>
          <w:lang w:eastAsia="de-DE"/>
        </w:rPr>
        <w:t>__________________________</w:t>
      </w:r>
      <w:r w:rsidRPr="00BC1B38">
        <w:rPr>
          <w:rFonts w:eastAsia="Times New Roman" w:cs="Arial"/>
          <w:sz w:val="22"/>
          <w:szCs w:val="22"/>
          <w:lang w:eastAsia="de-DE"/>
        </w:rPr>
        <w:tab/>
        <w:t>(kein Vorschießen möglich)</w:t>
      </w:r>
      <w:r w:rsidRPr="00BC1B38">
        <w:rPr>
          <w:rFonts w:eastAsia="Times New Roman" w:cs="Arial"/>
          <w:sz w:val="22"/>
          <w:szCs w:val="22"/>
          <w:lang w:eastAsia="de-DE"/>
        </w:rPr>
        <w:tab/>
        <w:t xml:space="preserve">Datum: </w:t>
      </w:r>
      <w:r w:rsidRPr="00BC1B38">
        <w:rPr>
          <w:rFonts w:eastAsia="Times New Roman" w:cs="Arial"/>
          <w:sz w:val="22"/>
          <w:szCs w:val="22"/>
          <w:u w:val="single"/>
          <w:lang w:eastAsia="de-DE"/>
        </w:rPr>
        <w:t>______________</w:t>
      </w:r>
    </w:p>
    <w:p w14:paraId="0C362E48" w14:textId="77777777" w:rsidR="008326AF" w:rsidRPr="00BC1B38" w:rsidRDefault="008326AF" w:rsidP="008326AF">
      <w:pPr>
        <w:spacing w:before="60" w:after="60"/>
        <w:rPr>
          <w:rFonts w:eastAsia="Times New Roman" w:cs="Arial"/>
          <w:sz w:val="22"/>
          <w:szCs w:val="22"/>
          <w:u w:val="single"/>
          <w:lang w:eastAsia="de-DE"/>
        </w:rPr>
      </w:pPr>
      <w:r w:rsidRPr="00BC1B38">
        <w:rPr>
          <w:rFonts w:eastAsia="Times New Roman" w:cs="Arial"/>
          <w:sz w:val="22"/>
          <w:szCs w:val="22"/>
          <w:lang w:eastAsia="de-DE"/>
        </w:rPr>
        <w:t>__________________________</w:t>
      </w:r>
    </w:p>
    <w:p w14:paraId="159A27F2" w14:textId="1D564EBA" w:rsidR="008326AF" w:rsidRPr="00BC1B38" w:rsidRDefault="008326AF" w:rsidP="008326AF">
      <w:pPr>
        <w:tabs>
          <w:tab w:val="left" w:pos="4962"/>
        </w:tabs>
        <w:spacing w:before="60" w:after="60"/>
        <w:rPr>
          <w:rFonts w:eastAsia="Times New Roman" w:cs="Arial"/>
          <w:b/>
          <w:sz w:val="22"/>
          <w:szCs w:val="22"/>
          <w:lang w:eastAsia="de-DE"/>
        </w:rPr>
      </w:pPr>
      <w:r w:rsidRPr="00BC1B38">
        <w:rPr>
          <w:rFonts w:eastAsia="Times New Roman" w:cs="Arial"/>
          <w:sz w:val="22"/>
          <w:szCs w:val="22"/>
          <w:lang w:eastAsia="de-DE"/>
        </w:rPr>
        <w:t>E-Mail: ___________________</w:t>
      </w:r>
      <w:r w:rsidR="00BC1B38" w:rsidRPr="00BC1B38">
        <w:rPr>
          <w:rFonts w:eastAsia="Times New Roman" w:cs="Arial"/>
          <w:sz w:val="22"/>
          <w:szCs w:val="22"/>
          <w:lang w:eastAsia="de-DE"/>
        </w:rPr>
        <w:t>_</w:t>
      </w:r>
      <w:r w:rsidRPr="00BC1B38">
        <w:rPr>
          <w:rFonts w:eastAsia="Times New Roman" w:cs="Arial"/>
          <w:sz w:val="22"/>
          <w:szCs w:val="22"/>
          <w:lang w:eastAsia="de-DE"/>
        </w:rPr>
        <w:tab/>
        <w:t xml:space="preserve">Anmeldeschluss: </w:t>
      </w:r>
      <w:r w:rsidR="006C4542">
        <w:rPr>
          <w:rFonts w:eastAsia="Times New Roman" w:cs="Arial"/>
          <w:b/>
          <w:sz w:val="22"/>
          <w:szCs w:val="22"/>
          <w:lang w:eastAsia="de-DE"/>
        </w:rPr>
        <w:t>13</w:t>
      </w:r>
      <w:r w:rsidRPr="00BC1B38">
        <w:rPr>
          <w:b/>
          <w:sz w:val="22"/>
          <w:szCs w:val="22"/>
        </w:rPr>
        <w:t>.</w:t>
      </w:r>
      <w:r w:rsidR="00BC1B38" w:rsidRPr="00BC1B38">
        <w:rPr>
          <w:b/>
          <w:sz w:val="22"/>
          <w:szCs w:val="22"/>
        </w:rPr>
        <w:t>0</w:t>
      </w:r>
      <w:r w:rsidR="006C4542">
        <w:rPr>
          <w:b/>
          <w:sz w:val="22"/>
          <w:szCs w:val="22"/>
        </w:rPr>
        <w:t>8</w:t>
      </w:r>
      <w:r w:rsidRPr="00BC1B38">
        <w:rPr>
          <w:b/>
          <w:sz w:val="22"/>
          <w:szCs w:val="22"/>
        </w:rPr>
        <w:t>.202</w:t>
      </w:r>
      <w:r w:rsidR="00BC1B38" w:rsidRPr="00BC1B38">
        <w:rPr>
          <w:b/>
          <w:sz w:val="22"/>
          <w:szCs w:val="22"/>
        </w:rPr>
        <w:t>5</w:t>
      </w:r>
      <w:r w:rsidRPr="00BC1B38">
        <w:rPr>
          <w:b/>
          <w:sz w:val="22"/>
          <w:szCs w:val="22"/>
        </w:rPr>
        <w:t xml:space="preserve"> bis 1</w:t>
      </w:r>
      <w:r w:rsidR="006C4542">
        <w:rPr>
          <w:b/>
          <w:sz w:val="22"/>
          <w:szCs w:val="22"/>
        </w:rPr>
        <w:t>1</w:t>
      </w:r>
      <w:r w:rsidRPr="00BC1B38">
        <w:rPr>
          <w:b/>
          <w:sz w:val="22"/>
          <w:szCs w:val="22"/>
        </w:rPr>
        <w:t>:00 Uhr</w:t>
      </w:r>
    </w:p>
    <w:p w14:paraId="55FB33B2" w14:textId="28ABA010" w:rsidR="008326AF" w:rsidRPr="00BC1B38" w:rsidRDefault="008326AF" w:rsidP="008326AF">
      <w:pPr>
        <w:ind w:right="-171"/>
        <w:rPr>
          <w:rFonts w:eastAsia="Times New Roman" w:cs="Arial"/>
          <w:sz w:val="22"/>
          <w:szCs w:val="22"/>
          <w:lang w:eastAsia="de-DE"/>
        </w:rPr>
      </w:pPr>
      <w:r w:rsidRPr="00BC1B38">
        <w:rPr>
          <w:rFonts w:eastAsia="Times New Roman" w:cs="Arial"/>
          <w:sz w:val="22"/>
          <w:szCs w:val="22"/>
          <w:lang w:eastAsia="de-DE"/>
        </w:rPr>
        <w:t>An</w:t>
      </w:r>
    </w:p>
    <w:p w14:paraId="20FB2A21" w14:textId="2F14C026" w:rsidR="008326AF" w:rsidRPr="00BC1B38" w:rsidRDefault="008326AF" w:rsidP="00BC1B38">
      <w:pPr>
        <w:keepNext/>
        <w:tabs>
          <w:tab w:val="left" w:pos="4962"/>
        </w:tabs>
        <w:ind w:right="-171"/>
        <w:outlineLvl w:val="0"/>
        <w:rPr>
          <w:rFonts w:eastAsia="Times New Roman" w:cs="Arial"/>
          <w:sz w:val="22"/>
          <w:szCs w:val="22"/>
          <w:lang w:eastAsia="de-DE"/>
        </w:rPr>
      </w:pPr>
      <w:r w:rsidRPr="00BC1B38">
        <w:rPr>
          <w:rFonts w:eastAsia="Times New Roman" w:cs="Arial"/>
          <w:sz w:val="22"/>
          <w:szCs w:val="22"/>
          <w:lang w:eastAsia="de-DE"/>
        </w:rPr>
        <w:t>Reservistenverband</w:t>
      </w:r>
      <w:r w:rsidRPr="00BC1B38">
        <w:rPr>
          <w:rFonts w:eastAsia="Times New Roman" w:cs="Arial"/>
          <w:sz w:val="22"/>
          <w:szCs w:val="22"/>
          <w:lang w:eastAsia="de-DE"/>
        </w:rPr>
        <w:tab/>
        <w:t>Anmerkungen: Wer sich nicht anmeldet, hat keinen</w:t>
      </w:r>
    </w:p>
    <w:p w14:paraId="5E8BEE22" w14:textId="587B3B38" w:rsidR="008326AF" w:rsidRPr="00BC1B38" w:rsidRDefault="008326AF" w:rsidP="00BC1B38">
      <w:pPr>
        <w:keepNext/>
        <w:tabs>
          <w:tab w:val="left" w:pos="6379"/>
        </w:tabs>
        <w:ind w:right="-171"/>
        <w:outlineLvl w:val="0"/>
        <w:rPr>
          <w:rFonts w:eastAsia="Times New Roman" w:cs="Arial"/>
          <w:sz w:val="22"/>
          <w:szCs w:val="22"/>
          <w:lang w:eastAsia="de-DE"/>
        </w:rPr>
      </w:pPr>
      <w:r w:rsidRPr="00BC1B38">
        <w:rPr>
          <w:rFonts w:eastAsia="Times New Roman" w:cs="Arial"/>
          <w:sz w:val="22"/>
          <w:szCs w:val="22"/>
          <w:lang w:eastAsia="de-DE"/>
        </w:rPr>
        <w:t>Kreisgeschäftsstelle Kößlarn</w:t>
      </w:r>
      <w:r w:rsidRPr="00BC1B38">
        <w:rPr>
          <w:rFonts w:eastAsia="Times New Roman" w:cs="Arial"/>
          <w:sz w:val="22"/>
          <w:szCs w:val="22"/>
          <w:lang w:eastAsia="de-DE"/>
        </w:rPr>
        <w:tab/>
        <w:t>Anspruch auf einen Startplatz!</w:t>
      </w:r>
    </w:p>
    <w:p w14:paraId="393B6665" w14:textId="38B71FB2" w:rsidR="008326AF" w:rsidRPr="00BC1B38" w:rsidRDefault="008326AF" w:rsidP="00BC1B38">
      <w:pPr>
        <w:keepNext/>
        <w:tabs>
          <w:tab w:val="left" w:pos="6379"/>
        </w:tabs>
        <w:ind w:right="-171"/>
        <w:outlineLvl w:val="0"/>
        <w:rPr>
          <w:rFonts w:eastAsia="Times New Roman" w:cs="Arial"/>
          <w:sz w:val="22"/>
          <w:szCs w:val="22"/>
          <w:lang w:eastAsia="de-DE"/>
        </w:rPr>
      </w:pPr>
      <w:r w:rsidRPr="00BC1B38">
        <w:rPr>
          <w:rFonts w:cs="Arial"/>
          <w:sz w:val="22"/>
          <w:szCs w:val="22"/>
        </w:rPr>
        <w:t>Marktplatz 25</w:t>
      </w:r>
    </w:p>
    <w:p w14:paraId="36D3F494" w14:textId="6C3C1840" w:rsidR="008326AF" w:rsidRPr="00BC1B38" w:rsidRDefault="008326AF" w:rsidP="008326AF">
      <w:pPr>
        <w:keepNext/>
        <w:ind w:right="-171"/>
        <w:outlineLvl w:val="0"/>
        <w:rPr>
          <w:rFonts w:eastAsia="Times New Roman" w:cs="Arial"/>
          <w:sz w:val="22"/>
          <w:szCs w:val="22"/>
          <w:lang w:eastAsia="de-DE"/>
        </w:rPr>
      </w:pPr>
      <w:r w:rsidRPr="00BC1B38">
        <w:rPr>
          <w:rFonts w:cs="Arial"/>
          <w:sz w:val="22"/>
          <w:szCs w:val="22"/>
        </w:rPr>
        <w:t>94149 Kößlarn</w:t>
      </w:r>
    </w:p>
    <w:p w14:paraId="7C5A9AF8" w14:textId="77777777" w:rsidR="008326AF" w:rsidRPr="007168A1" w:rsidRDefault="008326AF" w:rsidP="008326AF">
      <w:pPr>
        <w:keepNext/>
        <w:ind w:right="-171"/>
        <w:outlineLvl w:val="0"/>
        <w:rPr>
          <w:rFonts w:eastAsia="Times New Roman" w:cs="Arial"/>
          <w:szCs w:val="20"/>
          <w:lang w:eastAsia="de-DE"/>
        </w:rPr>
      </w:pPr>
    </w:p>
    <w:p w14:paraId="124F3F58" w14:textId="745BB888" w:rsidR="00BC1B38" w:rsidRPr="00BC1B38" w:rsidRDefault="008326AF" w:rsidP="008326AF">
      <w:pPr>
        <w:keepNext/>
        <w:ind w:right="-171"/>
        <w:outlineLvl w:val="0"/>
        <w:rPr>
          <w:rFonts w:eastAsia="Times New Roman" w:cs="Arial"/>
          <w:sz w:val="22"/>
          <w:szCs w:val="22"/>
          <w:lang w:eastAsia="de-DE"/>
        </w:rPr>
      </w:pPr>
      <w:r w:rsidRPr="00BC1B38">
        <w:rPr>
          <w:rFonts w:eastAsia="Times New Roman" w:cs="Arial"/>
          <w:sz w:val="22"/>
          <w:szCs w:val="22"/>
          <w:lang w:eastAsia="de-DE"/>
        </w:rPr>
        <w:t xml:space="preserve">E-Mail: </w:t>
      </w:r>
      <w:hyperlink r:id="rId12" w:history="1">
        <w:r w:rsidRPr="00BC1B38">
          <w:rPr>
            <w:rStyle w:val="Hyperlink"/>
            <w:rFonts w:eastAsia="Times New Roman" w:cs="Arial"/>
            <w:sz w:val="22"/>
            <w:szCs w:val="22"/>
            <w:lang w:eastAsia="de-DE"/>
          </w:rPr>
          <w:t>koesslarn@reservistenverband.de</w:t>
        </w:r>
      </w:hyperlink>
      <w:r w:rsidRPr="00BC1B38">
        <w:rPr>
          <w:rFonts w:eastAsia="Times New Roman" w:cs="Arial"/>
          <w:sz w:val="22"/>
          <w:szCs w:val="22"/>
          <w:lang w:eastAsia="de-DE"/>
        </w:rPr>
        <w:t xml:space="preserve"> und </w:t>
      </w:r>
      <w:hyperlink r:id="rId13" w:history="1">
        <w:r w:rsidRPr="00BC1B38">
          <w:rPr>
            <w:rStyle w:val="Hyperlink"/>
            <w:rFonts w:eastAsia="Times New Roman" w:cs="Arial"/>
            <w:sz w:val="22"/>
            <w:szCs w:val="22"/>
            <w:lang w:eastAsia="de-DE"/>
          </w:rPr>
          <w:t>waltersteiner5@gmail.com</w:t>
        </w:r>
      </w:hyperlink>
      <w:r w:rsidR="009A4D2B">
        <w:rPr>
          <w:rFonts w:eastAsia="Times New Roman" w:cs="Arial"/>
          <w:sz w:val="22"/>
          <w:szCs w:val="22"/>
          <w:lang w:eastAsia="de-DE"/>
        </w:rPr>
        <w:tab/>
      </w:r>
      <w:r w:rsidRPr="00BC1B38">
        <w:rPr>
          <w:rFonts w:eastAsia="Times New Roman" w:cs="Arial"/>
          <w:sz w:val="22"/>
          <w:szCs w:val="22"/>
          <w:highlight w:val="lightGray"/>
          <w:lang w:eastAsia="de-DE"/>
        </w:rPr>
        <w:t>Beispiel grau hinterlegt.</w:t>
      </w:r>
      <w:r w:rsidRPr="00BC1B38">
        <w:rPr>
          <w:rFonts w:eastAsia="Times New Roman" w:cs="Arial"/>
          <w:sz w:val="22"/>
          <w:szCs w:val="22"/>
          <w:lang w:eastAsia="de-DE"/>
        </w:rPr>
        <w:t xml:space="preserve"> Bitte Deine Angaben in weiße Felder eintragen!</w:t>
      </w:r>
    </w:p>
    <w:tbl>
      <w:tblPr>
        <w:tblStyle w:val="TableNormal"/>
        <w:tblW w:w="14857" w:type="dxa"/>
        <w:tblInd w:w="105" w:type="dxa"/>
        <w:tblLayout w:type="fixed"/>
        <w:tblLook w:val="01E0" w:firstRow="1" w:lastRow="1" w:firstColumn="1" w:lastColumn="1" w:noHBand="0" w:noVBand="0"/>
      </w:tblPr>
      <w:tblGrid>
        <w:gridCol w:w="1751"/>
        <w:gridCol w:w="1541"/>
        <w:gridCol w:w="993"/>
        <w:gridCol w:w="1701"/>
        <w:gridCol w:w="1701"/>
        <w:gridCol w:w="1701"/>
        <w:gridCol w:w="1559"/>
        <w:gridCol w:w="1559"/>
        <w:gridCol w:w="2351"/>
      </w:tblGrid>
      <w:tr w:rsidR="00144769" w:rsidRPr="00901751" w14:paraId="2C83018C" w14:textId="77777777" w:rsidTr="008E046A">
        <w:trPr>
          <w:trHeight w:hRule="exact" w:val="797"/>
        </w:trPr>
        <w:tc>
          <w:tcPr>
            <w:tcW w:w="1751" w:type="dxa"/>
            <w:tcBorders>
              <w:top w:val="single" w:sz="4" w:space="0" w:color="auto"/>
              <w:left w:val="single" w:sz="4" w:space="0" w:color="auto"/>
              <w:bottom w:val="single" w:sz="4" w:space="0" w:color="auto"/>
              <w:right w:val="single" w:sz="4" w:space="0" w:color="auto"/>
            </w:tcBorders>
            <w:vAlign w:val="center"/>
          </w:tcPr>
          <w:p w14:paraId="20C56BEE" w14:textId="77777777" w:rsidR="00144769" w:rsidRPr="00901751" w:rsidRDefault="00144769" w:rsidP="008E046A">
            <w:pPr>
              <w:pStyle w:val="TableParagraph"/>
              <w:spacing w:before="8"/>
              <w:rPr>
                <w:rFonts w:ascii="Arial" w:eastAsia="Arial" w:hAnsi="Arial" w:cs="Arial"/>
                <w:b/>
                <w:bCs/>
                <w:sz w:val="27"/>
                <w:szCs w:val="27"/>
                <w:lang w:val="de-DE"/>
              </w:rPr>
            </w:pPr>
          </w:p>
          <w:p w14:paraId="50CA58A9" w14:textId="77777777" w:rsidR="00144769" w:rsidRPr="00901751" w:rsidRDefault="00144769" w:rsidP="008E046A">
            <w:pPr>
              <w:pStyle w:val="TableParagraph"/>
              <w:rPr>
                <w:rFonts w:ascii="Times New Roman" w:eastAsia="Times New Roman" w:hAnsi="Times New Roman" w:cs="Times New Roman"/>
                <w:sz w:val="28"/>
                <w:szCs w:val="28"/>
                <w:lang w:val="de-DE"/>
              </w:rPr>
            </w:pPr>
            <w:r>
              <w:rPr>
                <w:rFonts w:ascii="Times New Roman"/>
                <w:b/>
                <w:spacing w:val="-1"/>
                <w:sz w:val="28"/>
                <w:lang w:val="de-DE"/>
              </w:rPr>
              <w:t>Name</w:t>
            </w:r>
          </w:p>
        </w:tc>
        <w:tc>
          <w:tcPr>
            <w:tcW w:w="1541" w:type="dxa"/>
            <w:tcBorders>
              <w:top w:val="single" w:sz="4" w:space="0" w:color="auto"/>
              <w:left w:val="single" w:sz="4" w:space="0" w:color="auto"/>
              <w:bottom w:val="single" w:sz="4" w:space="0" w:color="auto"/>
              <w:right w:val="single" w:sz="4" w:space="0" w:color="auto"/>
            </w:tcBorders>
            <w:vAlign w:val="center"/>
          </w:tcPr>
          <w:p w14:paraId="7DB82501" w14:textId="77777777" w:rsidR="00144769" w:rsidRDefault="00144769" w:rsidP="008E046A">
            <w:pPr>
              <w:pStyle w:val="TableParagraph"/>
              <w:spacing w:before="8"/>
              <w:rPr>
                <w:rFonts w:ascii="Times New Roman"/>
                <w:b/>
                <w:spacing w:val="-1"/>
                <w:sz w:val="28"/>
                <w:lang w:val="de-DE"/>
              </w:rPr>
            </w:pPr>
          </w:p>
          <w:p w14:paraId="1C70A0DC" w14:textId="77777777" w:rsidR="00144769" w:rsidRDefault="00144769" w:rsidP="008E046A">
            <w:pPr>
              <w:pStyle w:val="TableParagraph"/>
              <w:spacing w:before="8"/>
              <w:rPr>
                <w:rFonts w:ascii="Times New Roman"/>
                <w:b/>
                <w:spacing w:val="-1"/>
                <w:sz w:val="28"/>
                <w:lang w:val="de-DE"/>
              </w:rPr>
            </w:pPr>
            <w:r>
              <w:rPr>
                <w:rFonts w:ascii="Times New Roman"/>
                <w:b/>
                <w:spacing w:val="-1"/>
                <w:sz w:val="28"/>
                <w:lang w:val="de-DE"/>
              </w:rPr>
              <w:t>Vorname</w:t>
            </w:r>
          </w:p>
        </w:tc>
        <w:tc>
          <w:tcPr>
            <w:tcW w:w="993" w:type="dxa"/>
            <w:tcBorders>
              <w:top w:val="single" w:sz="4" w:space="0" w:color="auto"/>
              <w:left w:val="single" w:sz="4" w:space="0" w:color="auto"/>
              <w:bottom w:val="single" w:sz="4" w:space="0" w:color="auto"/>
              <w:right w:val="single" w:sz="4" w:space="0" w:color="auto"/>
            </w:tcBorders>
            <w:vAlign w:val="center"/>
          </w:tcPr>
          <w:p w14:paraId="27D7D763" w14:textId="77777777" w:rsidR="00144769" w:rsidRPr="00B4045A" w:rsidRDefault="00144769" w:rsidP="008E046A">
            <w:pPr>
              <w:pStyle w:val="TableParagraph"/>
              <w:spacing w:before="8"/>
              <w:rPr>
                <w:rFonts w:ascii="Times New Roman" w:eastAsia="Arial" w:hAnsi="Times New Roman" w:cs="Times New Roman"/>
                <w:b/>
                <w:bCs/>
                <w:sz w:val="27"/>
                <w:szCs w:val="27"/>
                <w:lang w:val="de-DE"/>
              </w:rPr>
            </w:pPr>
            <w:r w:rsidRPr="00B4045A">
              <w:rPr>
                <w:rFonts w:ascii="Times New Roman" w:eastAsia="Arial" w:hAnsi="Times New Roman" w:cs="Times New Roman"/>
                <w:b/>
                <w:bCs/>
                <w:sz w:val="27"/>
                <w:szCs w:val="27"/>
                <w:lang w:val="de-DE"/>
              </w:rPr>
              <w:t>Dienst-grad</w:t>
            </w:r>
          </w:p>
        </w:tc>
        <w:tc>
          <w:tcPr>
            <w:tcW w:w="1701" w:type="dxa"/>
            <w:tcBorders>
              <w:top w:val="single" w:sz="4" w:space="0" w:color="auto"/>
              <w:left w:val="single" w:sz="4" w:space="0" w:color="auto"/>
              <w:bottom w:val="single" w:sz="4" w:space="0" w:color="auto"/>
              <w:right w:val="single" w:sz="4" w:space="0" w:color="auto"/>
            </w:tcBorders>
            <w:vAlign w:val="center"/>
          </w:tcPr>
          <w:p w14:paraId="1E6EC509" w14:textId="77777777" w:rsidR="00144769" w:rsidRPr="00901751" w:rsidRDefault="00144769" w:rsidP="008E046A">
            <w:pPr>
              <w:pStyle w:val="TableParagraph"/>
              <w:ind w:right="144"/>
              <w:rPr>
                <w:rFonts w:ascii="Times New Roman" w:eastAsia="Times New Roman" w:hAnsi="Times New Roman" w:cs="Times New Roman"/>
                <w:sz w:val="28"/>
                <w:szCs w:val="28"/>
                <w:lang w:val="de-DE"/>
              </w:rPr>
            </w:pPr>
            <w:r w:rsidRPr="00BB4CB8">
              <w:rPr>
                <w:rFonts w:ascii="Times New Roman" w:eastAsia="Times New Roman" w:hAnsi="Times New Roman" w:cs="Times New Roman"/>
                <w:b/>
                <w:bCs/>
                <w:sz w:val="28"/>
                <w:szCs w:val="28"/>
                <w:lang w:val="de-DE"/>
              </w:rPr>
              <w:t>Mitglied der RK</w:t>
            </w:r>
          </w:p>
        </w:tc>
        <w:tc>
          <w:tcPr>
            <w:tcW w:w="1701" w:type="dxa"/>
            <w:tcBorders>
              <w:top w:val="single" w:sz="4" w:space="0" w:color="auto"/>
              <w:left w:val="single" w:sz="4" w:space="0" w:color="auto"/>
              <w:bottom w:val="single" w:sz="4" w:space="0" w:color="auto"/>
              <w:right w:val="single" w:sz="4" w:space="0" w:color="auto"/>
            </w:tcBorders>
            <w:vAlign w:val="center"/>
          </w:tcPr>
          <w:p w14:paraId="1A89BC78" w14:textId="77777777" w:rsidR="00144769" w:rsidRDefault="00144769" w:rsidP="008E046A">
            <w:pPr>
              <w:pStyle w:val="TableParagraph"/>
              <w:spacing w:before="8"/>
              <w:rPr>
                <w:rFonts w:ascii="Times New Roman"/>
                <w:b/>
                <w:spacing w:val="-1"/>
                <w:sz w:val="28"/>
                <w:lang w:val="de-DE"/>
              </w:rPr>
            </w:pPr>
            <w:r>
              <w:rPr>
                <w:rFonts w:ascii="Times New Roman"/>
                <w:b/>
                <w:spacing w:val="-1"/>
                <w:sz w:val="28"/>
                <w:lang w:val="de-DE"/>
              </w:rPr>
              <w:t>Teilnahme</w:t>
            </w:r>
          </w:p>
          <w:p w14:paraId="31100509" w14:textId="77777777" w:rsidR="00144769" w:rsidRPr="00901751" w:rsidRDefault="00144769" w:rsidP="008E046A">
            <w:pPr>
              <w:pStyle w:val="TableParagraph"/>
              <w:spacing w:before="8"/>
              <w:rPr>
                <w:rFonts w:ascii="Arial" w:eastAsia="Arial" w:hAnsi="Arial" w:cs="Arial"/>
                <w:b/>
                <w:bCs/>
                <w:sz w:val="27"/>
                <w:szCs w:val="27"/>
                <w:lang w:val="de-DE"/>
              </w:rPr>
            </w:pPr>
            <w:r>
              <w:rPr>
                <w:rFonts w:ascii="Times New Roman"/>
                <w:b/>
                <w:spacing w:val="-1"/>
                <w:sz w:val="28"/>
                <w:lang w:val="de-DE"/>
              </w:rPr>
              <w:t>Mannschaft</w:t>
            </w:r>
          </w:p>
        </w:tc>
        <w:tc>
          <w:tcPr>
            <w:tcW w:w="1701" w:type="dxa"/>
            <w:tcBorders>
              <w:top w:val="single" w:sz="4" w:space="0" w:color="auto"/>
              <w:left w:val="single" w:sz="4" w:space="0" w:color="auto"/>
              <w:bottom w:val="single" w:sz="4" w:space="0" w:color="auto"/>
              <w:right w:val="single" w:sz="4" w:space="0" w:color="auto"/>
            </w:tcBorders>
            <w:vAlign w:val="center"/>
          </w:tcPr>
          <w:p w14:paraId="1EBFFB78" w14:textId="5FF7D5D9" w:rsidR="00144769" w:rsidRPr="00AB0B20" w:rsidRDefault="00144769" w:rsidP="00144769">
            <w:pPr>
              <w:pStyle w:val="TableParagraph"/>
              <w:ind w:left="76" w:right="57" w:hanging="1"/>
              <w:rPr>
                <w:rFonts w:ascii="Times New Roman" w:eastAsia="Times New Roman" w:hAnsi="Times New Roman" w:cs="Times New Roman"/>
                <w:color w:val="C00000"/>
                <w:sz w:val="28"/>
                <w:szCs w:val="28"/>
                <w:lang w:val="de-DE"/>
              </w:rPr>
            </w:pPr>
            <w:r>
              <w:rPr>
                <w:rFonts w:ascii="Times New Roman" w:hAnsi="Times New Roman"/>
                <w:b/>
                <w:spacing w:val="-1"/>
                <w:sz w:val="28"/>
                <w:lang w:val="de-DE"/>
              </w:rPr>
              <w:t>Gewünschte Startzeit</w:t>
            </w:r>
          </w:p>
        </w:tc>
        <w:tc>
          <w:tcPr>
            <w:tcW w:w="1559" w:type="dxa"/>
            <w:tcBorders>
              <w:top w:val="single" w:sz="4" w:space="0" w:color="auto"/>
              <w:left w:val="single" w:sz="4" w:space="0" w:color="auto"/>
              <w:bottom w:val="single" w:sz="4" w:space="0" w:color="auto"/>
              <w:right w:val="single" w:sz="4" w:space="0" w:color="auto"/>
            </w:tcBorders>
            <w:vAlign w:val="center"/>
          </w:tcPr>
          <w:p w14:paraId="461EDDEB" w14:textId="77777777" w:rsidR="00144769" w:rsidRPr="00901751" w:rsidRDefault="00144769" w:rsidP="008E046A">
            <w:pPr>
              <w:pStyle w:val="TableParagraph"/>
              <w:ind w:left="6"/>
              <w:rPr>
                <w:rFonts w:ascii="Times New Roman" w:eastAsia="Times New Roman" w:hAnsi="Times New Roman" w:cs="Times New Roman"/>
                <w:sz w:val="28"/>
                <w:szCs w:val="28"/>
                <w:lang w:val="de-DE"/>
              </w:rPr>
            </w:pPr>
            <w:r>
              <w:rPr>
                <w:rFonts w:ascii="Times New Roman"/>
                <w:b/>
                <w:sz w:val="28"/>
                <w:lang w:val="de-DE"/>
              </w:rPr>
              <w:t>Mitglied der RAG</w:t>
            </w:r>
          </w:p>
        </w:tc>
        <w:tc>
          <w:tcPr>
            <w:tcW w:w="1559" w:type="dxa"/>
            <w:tcBorders>
              <w:top w:val="single" w:sz="4" w:space="0" w:color="auto"/>
              <w:left w:val="single" w:sz="4" w:space="0" w:color="auto"/>
              <w:bottom w:val="single" w:sz="4" w:space="0" w:color="auto"/>
              <w:right w:val="single" w:sz="4" w:space="0" w:color="auto"/>
            </w:tcBorders>
            <w:vAlign w:val="center"/>
          </w:tcPr>
          <w:p w14:paraId="29346A79" w14:textId="77777777" w:rsidR="00144769" w:rsidRPr="00B4045A" w:rsidRDefault="00144769" w:rsidP="008E046A">
            <w:pPr>
              <w:pStyle w:val="TableParagraph"/>
              <w:ind w:left="6"/>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Bereit zur Mitarbeit</w:t>
            </w:r>
          </w:p>
        </w:tc>
        <w:tc>
          <w:tcPr>
            <w:tcW w:w="2351" w:type="dxa"/>
            <w:tcBorders>
              <w:top w:val="single" w:sz="4" w:space="0" w:color="auto"/>
              <w:left w:val="single" w:sz="4" w:space="0" w:color="auto"/>
              <w:bottom w:val="single" w:sz="4" w:space="0" w:color="auto"/>
              <w:right w:val="single" w:sz="4" w:space="0" w:color="auto"/>
            </w:tcBorders>
            <w:vAlign w:val="center"/>
          </w:tcPr>
          <w:p w14:paraId="5AE55F39" w14:textId="2E81ECA8" w:rsidR="00144769" w:rsidRPr="00BB4CB8" w:rsidRDefault="00E550CA" w:rsidP="008E046A">
            <w:pPr>
              <w:pStyle w:val="TableParagraph"/>
              <w:ind w:right="205"/>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RAG/RK</w:t>
            </w:r>
          </w:p>
        </w:tc>
      </w:tr>
      <w:tr w:rsidR="00144769" w:rsidRPr="00BB4CB8" w14:paraId="1878A3C3" w14:textId="77777777" w:rsidTr="008E046A">
        <w:trPr>
          <w:trHeight w:val="467"/>
        </w:trPr>
        <w:tc>
          <w:tcPr>
            <w:tcW w:w="1751" w:type="dxa"/>
            <w:tcBorders>
              <w:top w:val="single" w:sz="4" w:space="0" w:color="auto"/>
              <w:left w:val="single" w:sz="4" w:space="0" w:color="auto"/>
              <w:bottom w:val="single" w:sz="4" w:space="0" w:color="auto"/>
              <w:right w:val="single" w:sz="4" w:space="0" w:color="auto"/>
            </w:tcBorders>
            <w:vAlign w:val="center"/>
          </w:tcPr>
          <w:p w14:paraId="38DF2AA8" w14:textId="77777777" w:rsidR="00144769" w:rsidRPr="009433CA" w:rsidRDefault="00144769" w:rsidP="008E046A">
            <w:pPr>
              <w:rPr>
                <w:rFonts w:ascii="Arial" w:hAnsi="Arial" w:cs="Arial"/>
                <w:sz w:val="20"/>
                <w:szCs w:val="20"/>
                <w:highlight w:val="lightGray"/>
              </w:rPr>
            </w:pPr>
            <w:proofErr w:type="spellStart"/>
            <w:r w:rsidRPr="009433CA">
              <w:rPr>
                <w:highlight w:val="lightGray"/>
              </w:rPr>
              <w:t>Beispiel</w:t>
            </w:r>
            <w:proofErr w:type="spellEnd"/>
          </w:p>
        </w:tc>
        <w:tc>
          <w:tcPr>
            <w:tcW w:w="1541" w:type="dxa"/>
            <w:tcBorders>
              <w:top w:val="single" w:sz="4" w:space="0" w:color="auto"/>
              <w:left w:val="single" w:sz="4" w:space="0" w:color="auto"/>
              <w:bottom w:val="single" w:sz="4" w:space="0" w:color="auto"/>
              <w:right w:val="single" w:sz="4" w:space="0" w:color="auto"/>
            </w:tcBorders>
            <w:vAlign w:val="center"/>
          </w:tcPr>
          <w:p w14:paraId="64743DDB" w14:textId="77777777" w:rsidR="00144769" w:rsidRPr="009433CA" w:rsidRDefault="00144769" w:rsidP="008E046A">
            <w:pPr>
              <w:rPr>
                <w:rFonts w:ascii="Arial" w:hAnsi="Arial" w:cs="Arial"/>
                <w:sz w:val="20"/>
                <w:szCs w:val="20"/>
                <w:highlight w:val="lightGray"/>
              </w:rPr>
            </w:pPr>
            <w:r>
              <w:rPr>
                <w:rFonts w:ascii="Arial" w:hAnsi="Arial" w:cs="Arial"/>
                <w:sz w:val="20"/>
                <w:szCs w:val="20"/>
                <w:highlight w:val="lightGray"/>
              </w:rPr>
              <w:t>Ernst</w:t>
            </w:r>
          </w:p>
        </w:tc>
        <w:tc>
          <w:tcPr>
            <w:tcW w:w="993" w:type="dxa"/>
            <w:tcBorders>
              <w:top w:val="single" w:sz="4" w:space="0" w:color="auto"/>
              <w:left w:val="single" w:sz="4" w:space="0" w:color="auto"/>
              <w:bottom w:val="single" w:sz="4" w:space="0" w:color="auto"/>
              <w:right w:val="single" w:sz="4" w:space="0" w:color="auto"/>
            </w:tcBorders>
            <w:vAlign w:val="center"/>
          </w:tcPr>
          <w:p w14:paraId="5A75D7B1" w14:textId="77777777" w:rsidR="00144769" w:rsidRPr="009433CA" w:rsidRDefault="00144769" w:rsidP="008E046A">
            <w:pPr>
              <w:rPr>
                <w:rFonts w:ascii="Arial" w:hAnsi="Arial" w:cs="Arial"/>
                <w:sz w:val="20"/>
                <w:szCs w:val="20"/>
                <w:highlight w:val="lightGray"/>
              </w:rPr>
            </w:pPr>
            <w:proofErr w:type="spellStart"/>
            <w:r>
              <w:rPr>
                <w:rFonts w:ascii="Arial" w:hAnsi="Arial" w:cs="Arial"/>
                <w:sz w:val="20"/>
                <w:szCs w:val="20"/>
                <w:highlight w:val="lightGray"/>
              </w:rPr>
              <w:t>Fö</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5E09909" w14:textId="77777777" w:rsidR="00144769" w:rsidRPr="009433CA" w:rsidRDefault="00144769" w:rsidP="008E046A">
            <w:pPr>
              <w:rPr>
                <w:rFonts w:ascii="Arial" w:hAnsi="Arial" w:cs="Arial"/>
                <w:sz w:val="20"/>
                <w:szCs w:val="20"/>
                <w:highlight w:val="lightGray"/>
              </w:rPr>
            </w:pPr>
            <w:proofErr w:type="spellStart"/>
            <w:r>
              <w:rPr>
                <w:rFonts w:ascii="Arial" w:hAnsi="Arial" w:cs="Arial"/>
                <w:sz w:val="20"/>
                <w:szCs w:val="20"/>
                <w:highlight w:val="lightGray"/>
              </w:rPr>
              <w:t>Hirschbach</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445BD226" w14:textId="77777777" w:rsidR="00144769" w:rsidRPr="009433CA" w:rsidRDefault="00144769" w:rsidP="008E046A">
            <w:pPr>
              <w:rPr>
                <w:rFonts w:ascii="Arial" w:hAnsi="Arial" w:cs="Arial"/>
                <w:sz w:val="20"/>
                <w:szCs w:val="20"/>
                <w:highlight w:val="lightGray"/>
              </w:rPr>
            </w:pPr>
            <w:r>
              <w:rPr>
                <w:rFonts w:ascii="Arial" w:hAnsi="Arial" w:cs="Arial"/>
                <w:sz w:val="20"/>
                <w:szCs w:val="20"/>
                <w:highlight w:val="lightGray"/>
              </w:rPr>
              <w:t>Ja/</w:t>
            </w:r>
            <w:proofErr w:type="spellStart"/>
            <w:r>
              <w:rPr>
                <w:rFonts w:ascii="Arial" w:hAnsi="Arial" w:cs="Arial"/>
                <w:sz w:val="20"/>
                <w:szCs w:val="20"/>
                <w:highlight w:val="lightGray"/>
              </w:rPr>
              <w:t>nein</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199DA98" w14:textId="77777777" w:rsidR="00144769" w:rsidRPr="00BB4CB8" w:rsidRDefault="00144769" w:rsidP="008E046A">
            <w:pPr>
              <w:rPr>
                <w:rFonts w:ascii="Arial" w:hAnsi="Arial" w:cs="Arial"/>
                <w:sz w:val="20"/>
                <w:szCs w:val="20"/>
                <w:highlight w:val="lightGray"/>
                <w:lang w:val="de-DE"/>
              </w:rPr>
            </w:pPr>
            <w:r>
              <w:rPr>
                <w:rFonts w:ascii="Arial" w:hAnsi="Arial" w:cs="Arial"/>
                <w:sz w:val="20"/>
                <w:szCs w:val="20"/>
                <w:highlight w:val="lightGray"/>
                <w:lang w:val="de-DE"/>
              </w:rPr>
              <w:t>9:00 Uhr</w:t>
            </w:r>
          </w:p>
        </w:tc>
        <w:tc>
          <w:tcPr>
            <w:tcW w:w="1559" w:type="dxa"/>
            <w:tcBorders>
              <w:top w:val="single" w:sz="4" w:space="0" w:color="auto"/>
              <w:left w:val="single" w:sz="4" w:space="0" w:color="auto"/>
              <w:bottom w:val="single" w:sz="4" w:space="0" w:color="auto"/>
              <w:right w:val="single" w:sz="4" w:space="0" w:color="auto"/>
            </w:tcBorders>
            <w:vAlign w:val="center"/>
          </w:tcPr>
          <w:p w14:paraId="5663A414" w14:textId="77777777" w:rsidR="00144769" w:rsidRPr="009433CA" w:rsidRDefault="00144769" w:rsidP="008E046A">
            <w:pPr>
              <w:rPr>
                <w:rFonts w:ascii="Arial" w:hAnsi="Arial" w:cs="Arial"/>
                <w:sz w:val="20"/>
                <w:szCs w:val="20"/>
                <w:highlight w:val="lightGray"/>
              </w:rPr>
            </w:pPr>
            <w:r>
              <w:rPr>
                <w:rFonts w:ascii="Arial" w:hAnsi="Arial" w:cs="Arial"/>
                <w:sz w:val="20"/>
                <w:szCs w:val="20"/>
                <w:highlight w:val="lightGray"/>
              </w:rPr>
              <w:t>Rottal-Inn</w:t>
            </w:r>
          </w:p>
        </w:tc>
        <w:tc>
          <w:tcPr>
            <w:tcW w:w="1559" w:type="dxa"/>
            <w:tcBorders>
              <w:top w:val="single" w:sz="4" w:space="0" w:color="auto"/>
              <w:left w:val="single" w:sz="4" w:space="0" w:color="auto"/>
              <w:bottom w:val="single" w:sz="4" w:space="0" w:color="auto"/>
              <w:right w:val="single" w:sz="4" w:space="0" w:color="auto"/>
            </w:tcBorders>
            <w:vAlign w:val="center"/>
          </w:tcPr>
          <w:p w14:paraId="479A6935" w14:textId="77777777" w:rsidR="00144769" w:rsidRPr="009433CA" w:rsidRDefault="00144769" w:rsidP="008E046A">
            <w:pPr>
              <w:rPr>
                <w:rFonts w:ascii="Arial" w:hAnsi="Arial" w:cs="Arial"/>
                <w:sz w:val="20"/>
                <w:szCs w:val="20"/>
                <w:highlight w:val="lightGray"/>
              </w:rPr>
            </w:pPr>
            <w:r>
              <w:rPr>
                <w:rFonts w:ascii="Arial" w:hAnsi="Arial" w:cs="Arial"/>
                <w:sz w:val="20"/>
                <w:szCs w:val="20"/>
                <w:highlight w:val="lightGray"/>
              </w:rPr>
              <w:t>Ja/Nein</w:t>
            </w:r>
          </w:p>
        </w:tc>
        <w:tc>
          <w:tcPr>
            <w:tcW w:w="2351" w:type="dxa"/>
            <w:tcBorders>
              <w:top w:val="single" w:sz="4" w:space="0" w:color="auto"/>
              <w:left w:val="single" w:sz="4" w:space="0" w:color="auto"/>
              <w:bottom w:val="single" w:sz="4" w:space="0" w:color="auto"/>
              <w:right w:val="single" w:sz="4" w:space="0" w:color="auto"/>
            </w:tcBorders>
            <w:vAlign w:val="center"/>
          </w:tcPr>
          <w:p w14:paraId="09C2FD36" w14:textId="77777777" w:rsidR="00144769" w:rsidRPr="009433CA" w:rsidRDefault="00144769" w:rsidP="008E046A">
            <w:pPr>
              <w:rPr>
                <w:rFonts w:ascii="Arial" w:hAnsi="Arial" w:cs="Arial"/>
                <w:sz w:val="20"/>
                <w:szCs w:val="20"/>
                <w:highlight w:val="lightGray"/>
              </w:rPr>
            </w:pPr>
          </w:p>
        </w:tc>
      </w:tr>
      <w:tr w:rsidR="00144769" w:rsidRPr="00BB4CB8" w14:paraId="652AE947" w14:textId="77777777" w:rsidTr="008E046A">
        <w:trPr>
          <w:trHeight w:val="467"/>
        </w:trPr>
        <w:tc>
          <w:tcPr>
            <w:tcW w:w="1751" w:type="dxa"/>
            <w:tcBorders>
              <w:top w:val="single" w:sz="4" w:space="0" w:color="auto"/>
              <w:left w:val="single" w:sz="4" w:space="0" w:color="auto"/>
              <w:bottom w:val="single" w:sz="4" w:space="0" w:color="auto"/>
              <w:right w:val="single" w:sz="4" w:space="0" w:color="auto"/>
            </w:tcBorders>
            <w:vAlign w:val="center"/>
          </w:tcPr>
          <w:p w14:paraId="672F2A95" w14:textId="77777777" w:rsidR="00144769" w:rsidRPr="00BB4CB8" w:rsidRDefault="00144769" w:rsidP="008E046A">
            <w:pPr>
              <w:rPr>
                <w:rFonts w:ascii="Arial" w:hAnsi="Arial" w:cs="Arial"/>
                <w:sz w:val="20"/>
                <w:szCs w:val="20"/>
                <w:lang w:val="de-DE"/>
              </w:rPr>
            </w:pPr>
          </w:p>
        </w:tc>
        <w:tc>
          <w:tcPr>
            <w:tcW w:w="1541" w:type="dxa"/>
            <w:tcBorders>
              <w:top w:val="single" w:sz="4" w:space="0" w:color="auto"/>
              <w:left w:val="single" w:sz="4" w:space="0" w:color="auto"/>
              <w:bottom w:val="single" w:sz="4" w:space="0" w:color="auto"/>
              <w:right w:val="single" w:sz="4" w:space="0" w:color="auto"/>
            </w:tcBorders>
            <w:vAlign w:val="center"/>
          </w:tcPr>
          <w:p w14:paraId="17817F8E" w14:textId="77777777" w:rsidR="00144769" w:rsidRPr="00BB4CB8" w:rsidRDefault="00144769" w:rsidP="008E046A">
            <w:pPr>
              <w:rPr>
                <w:rFonts w:ascii="Arial" w:hAnsi="Arial" w:cs="Arial"/>
                <w:sz w:val="20"/>
                <w:szCs w:val="20"/>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5E0733DD"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555D97D9"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029755A0"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02BC7CEC" w14:textId="77777777" w:rsidR="00144769" w:rsidRPr="00BB4CB8" w:rsidRDefault="00144769" w:rsidP="008E046A">
            <w:pPr>
              <w:rPr>
                <w:rFonts w:ascii="Arial" w:hAnsi="Arial" w:cs="Arial"/>
                <w:sz w:val="20"/>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14111A25" w14:textId="77777777" w:rsidR="00144769" w:rsidRPr="00BB4CB8" w:rsidRDefault="00144769" w:rsidP="008E046A">
            <w:pPr>
              <w:rPr>
                <w:rFonts w:ascii="Arial" w:hAnsi="Arial" w:cs="Arial"/>
                <w:sz w:val="20"/>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6F24AE96" w14:textId="77777777" w:rsidR="00144769" w:rsidRPr="00BB4CB8" w:rsidRDefault="00144769" w:rsidP="008E046A">
            <w:pPr>
              <w:rPr>
                <w:rFonts w:ascii="Arial" w:hAnsi="Arial" w:cs="Arial"/>
                <w:sz w:val="20"/>
                <w:szCs w:val="20"/>
                <w:lang w:val="de-DE"/>
              </w:rPr>
            </w:pPr>
          </w:p>
        </w:tc>
        <w:tc>
          <w:tcPr>
            <w:tcW w:w="2351" w:type="dxa"/>
            <w:tcBorders>
              <w:top w:val="single" w:sz="4" w:space="0" w:color="auto"/>
              <w:left w:val="single" w:sz="4" w:space="0" w:color="auto"/>
              <w:bottom w:val="single" w:sz="4" w:space="0" w:color="auto"/>
              <w:right w:val="single" w:sz="4" w:space="0" w:color="auto"/>
            </w:tcBorders>
            <w:vAlign w:val="center"/>
          </w:tcPr>
          <w:p w14:paraId="6D4AAF10" w14:textId="77777777" w:rsidR="00144769" w:rsidRPr="00BB4CB8" w:rsidRDefault="00144769" w:rsidP="008E046A">
            <w:pPr>
              <w:rPr>
                <w:rFonts w:ascii="Arial" w:hAnsi="Arial" w:cs="Arial"/>
                <w:sz w:val="20"/>
                <w:szCs w:val="20"/>
                <w:highlight w:val="lightGray"/>
                <w:lang w:val="de-DE"/>
              </w:rPr>
            </w:pPr>
          </w:p>
        </w:tc>
      </w:tr>
      <w:tr w:rsidR="00144769" w:rsidRPr="00BB4CB8" w14:paraId="57C4C267" w14:textId="77777777" w:rsidTr="008E046A">
        <w:trPr>
          <w:trHeight w:val="467"/>
        </w:trPr>
        <w:tc>
          <w:tcPr>
            <w:tcW w:w="1751" w:type="dxa"/>
            <w:tcBorders>
              <w:top w:val="single" w:sz="4" w:space="0" w:color="auto"/>
              <w:left w:val="single" w:sz="4" w:space="0" w:color="auto"/>
              <w:bottom w:val="single" w:sz="4" w:space="0" w:color="auto"/>
              <w:right w:val="single" w:sz="4" w:space="0" w:color="auto"/>
            </w:tcBorders>
            <w:vAlign w:val="center"/>
          </w:tcPr>
          <w:p w14:paraId="3A443B5C" w14:textId="77777777" w:rsidR="00144769" w:rsidRPr="00BB4CB8" w:rsidRDefault="00144769" w:rsidP="008E046A">
            <w:pPr>
              <w:rPr>
                <w:rFonts w:ascii="Arial" w:hAnsi="Arial" w:cs="Arial"/>
                <w:sz w:val="20"/>
                <w:szCs w:val="20"/>
                <w:lang w:val="de-DE"/>
              </w:rPr>
            </w:pPr>
          </w:p>
        </w:tc>
        <w:tc>
          <w:tcPr>
            <w:tcW w:w="1541" w:type="dxa"/>
            <w:tcBorders>
              <w:top w:val="single" w:sz="4" w:space="0" w:color="auto"/>
              <w:left w:val="single" w:sz="4" w:space="0" w:color="auto"/>
              <w:bottom w:val="single" w:sz="4" w:space="0" w:color="auto"/>
              <w:right w:val="single" w:sz="4" w:space="0" w:color="auto"/>
            </w:tcBorders>
            <w:vAlign w:val="center"/>
          </w:tcPr>
          <w:p w14:paraId="66A607D8" w14:textId="77777777" w:rsidR="00144769" w:rsidRPr="00BB4CB8" w:rsidRDefault="00144769" w:rsidP="008E046A">
            <w:pPr>
              <w:rPr>
                <w:rFonts w:ascii="Arial" w:hAnsi="Arial" w:cs="Arial"/>
                <w:sz w:val="20"/>
                <w:szCs w:val="20"/>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0A87D7FE"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1875DBAE"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7C7962B9"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57CD3C1B" w14:textId="77777777" w:rsidR="00144769" w:rsidRPr="00BB4CB8" w:rsidRDefault="00144769" w:rsidP="008E046A">
            <w:pPr>
              <w:rPr>
                <w:rFonts w:ascii="Arial" w:hAnsi="Arial" w:cs="Arial"/>
                <w:sz w:val="20"/>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787BD09" w14:textId="77777777" w:rsidR="00144769" w:rsidRPr="00BB4CB8" w:rsidRDefault="00144769" w:rsidP="008E046A">
            <w:pPr>
              <w:rPr>
                <w:rFonts w:ascii="Arial" w:hAnsi="Arial" w:cs="Arial"/>
                <w:sz w:val="20"/>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D6BEB52" w14:textId="77777777" w:rsidR="00144769" w:rsidRPr="00BB4CB8" w:rsidRDefault="00144769" w:rsidP="008E046A">
            <w:pPr>
              <w:rPr>
                <w:rFonts w:ascii="Arial" w:hAnsi="Arial" w:cs="Arial"/>
                <w:sz w:val="20"/>
                <w:szCs w:val="20"/>
                <w:lang w:val="de-DE"/>
              </w:rPr>
            </w:pPr>
          </w:p>
        </w:tc>
        <w:tc>
          <w:tcPr>
            <w:tcW w:w="2351" w:type="dxa"/>
            <w:tcBorders>
              <w:top w:val="single" w:sz="4" w:space="0" w:color="auto"/>
              <w:left w:val="single" w:sz="4" w:space="0" w:color="auto"/>
              <w:bottom w:val="single" w:sz="4" w:space="0" w:color="auto"/>
              <w:right w:val="single" w:sz="4" w:space="0" w:color="auto"/>
            </w:tcBorders>
            <w:vAlign w:val="center"/>
          </w:tcPr>
          <w:p w14:paraId="202F75BE" w14:textId="77777777" w:rsidR="00144769" w:rsidRPr="00BB4CB8" w:rsidRDefault="00144769" w:rsidP="008E046A">
            <w:pPr>
              <w:rPr>
                <w:lang w:val="de-DE"/>
              </w:rPr>
            </w:pPr>
          </w:p>
        </w:tc>
      </w:tr>
      <w:tr w:rsidR="00144769" w:rsidRPr="00BB4CB8" w14:paraId="49F4F520" w14:textId="77777777" w:rsidTr="008E046A">
        <w:trPr>
          <w:trHeight w:val="467"/>
        </w:trPr>
        <w:tc>
          <w:tcPr>
            <w:tcW w:w="1751" w:type="dxa"/>
            <w:tcBorders>
              <w:top w:val="single" w:sz="4" w:space="0" w:color="auto"/>
              <w:left w:val="single" w:sz="4" w:space="0" w:color="auto"/>
              <w:bottom w:val="single" w:sz="4" w:space="0" w:color="auto"/>
              <w:right w:val="single" w:sz="4" w:space="0" w:color="auto"/>
            </w:tcBorders>
            <w:vAlign w:val="center"/>
          </w:tcPr>
          <w:p w14:paraId="3262D517" w14:textId="77777777" w:rsidR="00144769" w:rsidRPr="00BB4CB8" w:rsidRDefault="00144769" w:rsidP="008E046A">
            <w:pPr>
              <w:rPr>
                <w:rFonts w:ascii="Arial" w:hAnsi="Arial" w:cs="Arial"/>
                <w:sz w:val="20"/>
                <w:szCs w:val="20"/>
                <w:lang w:val="de-DE"/>
              </w:rPr>
            </w:pPr>
          </w:p>
        </w:tc>
        <w:tc>
          <w:tcPr>
            <w:tcW w:w="1541" w:type="dxa"/>
            <w:tcBorders>
              <w:top w:val="single" w:sz="4" w:space="0" w:color="auto"/>
              <w:left w:val="single" w:sz="4" w:space="0" w:color="auto"/>
              <w:bottom w:val="single" w:sz="4" w:space="0" w:color="auto"/>
              <w:right w:val="single" w:sz="4" w:space="0" w:color="auto"/>
            </w:tcBorders>
            <w:vAlign w:val="center"/>
          </w:tcPr>
          <w:p w14:paraId="1495ADDF" w14:textId="77777777" w:rsidR="00144769" w:rsidRPr="00BB4CB8" w:rsidRDefault="00144769" w:rsidP="008E046A">
            <w:pPr>
              <w:rPr>
                <w:rFonts w:ascii="Arial" w:hAnsi="Arial" w:cs="Arial"/>
                <w:sz w:val="20"/>
                <w:szCs w:val="20"/>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4D3C07AC"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12FF2C27"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624D7F66"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521D64D7" w14:textId="77777777" w:rsidR="00144769" w:rsidRPr="00BB4CB8" w:rsidRDefault="00144769" w:rsidP="008E046A">
            <w:pPr>
              <w:rPr>
                <w:rFonts w:ascii="Arial" w:hAnsi="Arial" w:cs="Arial"/>
                <w:sz w:val="20"/>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4CB25E74" w14:textId="77777777" w:rsidR="00144769" w:rsidRPr="00BB4CB8" w:rsidRDefault="00144769" w:rsidP="008E046A">
            <w:pPr>
              <w:rPr>
                <w:rFonts w:ascii="Arial" w:hAnsi="Arial" w:cs="Arial"/>
                <w:sz w:val="20"/>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1DE5384" w14:textId="77777777" w:rsidR="00144769" w:rsidRPr="00BB4CB8" w:rsidRDefault="00144769" w:rsidP="008E046A">
            <w:pPr>
              <w:rPr>
                <w:rFonts w:ascii="Arial" w:hAnsi="Arial" w:cs="Arial"/>
                <w:sz w:val="20"/>
                <w:szCs w:val="20"/>
                <w:lang w:val="de-DE"/>
              </w:rPr>
            </w:pPr>
          </w:p>
        </w:tc>
        <w:tc>
          <w:tcPr>
            <w:tcW w:w="2351" w:type="dxa"/>
            <w:tcBorders>
              <w:top w:val="single" w:sz="4" w:space="0" w:color="auto"/>
              <w:left w:val="single" w:sz="4" w:space="0" w:color="auto"/>
              <w:bottom w:val="single" w:sz="4" w:space="0" w:color="auto"/>
              <w:right w:val="single" w:sz="4" w:space="0" w:color="auto"/>
            </w:tcBorders>
            <w:vAlign w:val="center"/>
          </w:tcPr>
          <w:p w14:paraId="7936E4D0" w14:textId="77777777" w:rsidR="00144769" w:rsidRPr="00BB4CB8" w:rsidRDefault="00144769" w:rsidP="008E046A">
            <w:pPr>
              <w:rPr>
                <w:lang w:val="de-DE"/>
              </w:rPr>
            </w:pPr>
          </w:p>
        </w:tc>
      </w:tr>
      <w:tr w:rsidR="00144769" w:rsidRPr="00BB4CB8" w14:paraId="1EA7ABD5" w14:textId="77777777" w:rsidTr="008E046A">
        <w:trPr>
          <w:trHeight w:val="467"/>
        </w:trPr>
        <w:tc>
          <w:tcPr>
            <w:tcW w:w="1751" w:type="dxa"/>
            <w:tcBorders>
              <w:top w:val="single" w:sz="4" w:space="0" w:color="auto"/>
              <w:left w:val="single" w:sz="4" w:space="0" w:color="auto"/>
              <w:bottom w:val="single" w:sz="4" w:space="0" w:color="auto"/>
              <w:right w:val="single" w:sz="4" w:space="0" w:color="auto"/>
            </w:tcBorders>
            <w:vAlign w:val="center"/>
          </w:tcPr>
          <w:p w14:paraId="556CA650" w14:textId="77777777" w:rsidR="00144769" w:rsidRPr="00BB4CB8" w:rsidRDefault="00144769" w:rsidP="008E046A">
            <w:pPr>
              <w:rPr>
                <w:rFonts w:ascii="Arial" w:hAnsi="Arial" w:cs="Arial"/>
                <w:sz w:val="20"/>
                <w:szCs w:val="20"/>
                <w:lang w:val="de-DE"/>
              </w:rPr>
            </w:pPr>
          </w:p>
        </w:tc>
        <w:tc>
          <w:tcPr>
            <w:tcW w:w="1541" w:type="dxa"/>
            <w:tcBorders>
              <w:top w:val="single" w:sz="4" w:space="0" w:color="auto"/>
              <w:left w:val="single" w:sz="4" w:space="0" w:color="auto"/>
              <w:bottom w:val="single" w:sz="4" w:space="0" w:color="auto"/>
              <w:right w:val="single" w:sz="4" w:space="0" w:color="auto"/>
            </w:tcBorders>
            <w:vAlign w:val="center"/>
          </w:tcPr>
          <w:p w14:paraId="44353529" w14:textId="77777777" w:rsidR="00144769" w:rsidRPr="00BB4CB8" w:rsidRDefault="00144769" w:rsidP="008E046A">
            <w:pPr>
              <w:rPr>
                <w:rFonts w:ascii="Arial" w:hAnsi="Arial" w:cs="Arial"/>
                <w:sz w:val="20"/>
                <w:szCs w:val="20"/>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48454787"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24D5D385"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3A20681D" w14:textId="77777777" w:rsidR="00144769" w:rsidRPr="00BB4CB8" w:rsidRDefault="00144769" w:rsidP="008E046A">
            <w:pP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vAlign w:val="center"/>
          </w:tcPr>
          <w:p w14:paraId="0846EF5D" w14:textId="77777777" w:rsidR="00144769" w:rsidRPr="00BB4CB8" w:rsidRDefault="00144769" w:rsidP="008E046A">
            <w:pPr>
              <w:rPr>
                <w:rFonts w:ascii="Arial" w:hAnsi="Arial" w:cs="Arial"/>
                <w:sz w:val="20"/>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2459798F" w14:textId="77777777" w:rsidR="00144769" w:rsidRPr="00BB4CB8" w:rsidRDefault="00144769" w:rsidP="008E046A">
            <w:pPr>
              <w:rPr>
                <w:rFonts w:ascii="Arial" w:hAnsi="Arial" w:cs="Arial"/>
                <w:sz w:val="20"/>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17993453" w14:textId="77777777" w:rsidR="00144769" w:rsidRPr="00BB4CB8" w:rsidRDefault="00144769" w:rsidP="008E046A">
            <w:pPr>
              <w:rPr>
                <w:rFonts w:ascii="Arial" w:hAnsi="Arial" w:cs="Arial"/>
                <w:sz w:val="20"/>
                <w:szCs w:val="20"/>
                <w:lang w:val="de-DE"/>
              </w:rPr>
            </w:pPr>
          </w:p>
        </w:tc>
        <w:tc>
          <w:tcPr>
            <w:tcW w:w="2351" w:type="dxa"/>
            <w:tcBorders>
              <w:top w:val="single" w:sz="4" w:space="0" w:color="auto"/>
              <w:left w:val="single" w:sz="4" w:space="0" w:color="auto"/>
              <w:bottom w:val="single" w:sz="4" w:space="0" w:color="auto"/>
              <w:right w:val="single" w:sz="4" w:space="0" w:color="auto"/>
            </w:tcBorders>
            <w:vAlign w:val="center"/>
          </w:tcPr>
          <w:p w14:paraId="6B7911AB" w14:textId="77777777" w:rsidR="00144769" w:rsidRPr="00BB4CB8" w:rsidRDefault="00144769" w:rsidP="008E046A">
            <w:pPr>
              <w:rPr>
                <w:lang w:val="de-DE"/>
              </w:rPr>
            </w:pPr>
          </w:p>
        </w:tc>
      </w:tr>
    </w:tbl>
    <w:p w14:paraId="5C3AA130" w14:textId="71829ECB" w:rsidR="00B96958" w:rsidRPr="00B96958" w:rsidRDefault="00B96958" w:rsidP="00B96958">
      <w:pPr>
        <w:ind w:left="112" w:right="291"/>
        <w:jc w:val="both"/>
        <w:rPr>
          <w:rFonts w:cstheme="minorHAnsi"/>
          <w:spacing w:val="-1"/>
          <w:sz w:val="22"/>
          <w:szCs w:val="22"/>
        </w:rPr>
      </w:pPr>
      <w:r w:rsidRPr="00B96958">
        <w:rPr>
          <w:rFonts w:cstheme="minorHAnsi"/>
          <w:b/>
          <w:bCs/>
          <w:spacing w:val="-1"/>
          <w:sz w:val="22"/>
          <w:szCs w:val="22"/>
        </w:rPr>
        <w:t xml:space="preserve">Hiermit </w:t>
      </w:r>
      <w:r w:rsidRPr="00B96958">
        <w:rPr>
          <w:rFonts w:cstheme="minorHAnsi"/>
          <w:b/>
          <w:bCs/>
          <w:spacing w:val="-2"/>
          <w:sz w:val="22"/>
          <w:szCs w:val="22"/>
        </w:rPr>
        <w:t xml:space="preserve">wird </w:t>
      </w:r>
      <w:r w:rsidRPr="00B96958">
        <w:rPr>
          <w:rFonts w:cstheme="minorHAnsi"/>
          <w:b/>
          <w:bCs/>
          <w:spacing w:val="-1"/>
          <w:sz w:val="22"/>
          <w:szCs w:val="22"/>
        </w:rPr>
        <w:t>bescheinigt,</w:t>
      </w:r>
      <w:r w:rsidRPr="00B96958">
        <w:rPr>
          <w:rFonts w:cstheme="minorHAnsi"/>
          <w:b/>
          <w:bCs/>
          <w:sz w:val="22"/>
          <w:szCs w:val="22"/>
        </w:rPr>
        <w:t xml:space="preserve"> dass </w:t>
      </w:r>
      <w:r w:rsidRPr="00B96958">
        <w:rPr>
          <w:rFonts w:cstheme="minorHAnsi"/>
          <w:b/>
          <w:bCs/>
          <w:spacing w:val="-1"/>
          <w:sz w:val="22"/>
          <w:szCs w:val="22"/>
        </w:rPr>
        <w:t>die Teilnehmer Mitglied im VdRBw sind und die Startgebühr von 120.- € bis zum 1</w:t>
      </w:r>
      <w:r w:rsidR="001B5EE8">
        <w:rPr>
          <w:rFonts w:cstheme="minorHAnsi"/>
          <w:b/>
          <w:bCs/>
          <w:spacing w:val="-1"/>
          <w:sz w:val="22"/>
          <w:szCs w:val="22"/>
        </w:rPr>
        <w:t>9</w:t>
      </w:r>
      <w:r w:rsidRPr="00B96958">
        <w:rPr>
          <w:rFonts w:cstheme="minorHAnsi"/>
          <w:b/>
          <w:bCs/>
          <w:spacing w:val="-1"/>
          <w:sz w:val="22"/>
          <w:szCs w:val="22"/>
        </w:rPr>
        <w:t>.08.202</w:t>
      </w:r>
      <w:r w:rsidR="001B5EE8">
        <w:rPr>
          <w:rFonts w:cstheme="minorHAnsi"/>
          <w:b/>
          <w:bCs/>
          <w:spacing w:val="-1"/>
          <w:sz w:val="22"/>
          <w:szCs w:val="22"/>
        </w:rPr>
        <w:t>5 u</w:t>
      </w:r>
      <w:r w:rsidRPr="00B96958">
        <w:rPr>
          <w:rFonts w:cstheme="minorHAnsi"/>
          <w:b/>
          <w:bCs/>
          <w:spacing w:val="-1"/>
          <w:sz w:val="22"/>
          <w:szCs w:val="22"/>
        </w:rPr>
        <w:t>nter Angabe der RK bzw. RAG auf das Konto</w:t>
      </w:r>
      <w:r w:rsidRPr="00B96958">
        <w:rPr>
          <w:rFonts w:cstheme="minorHAnsi"/>
          <w:spacing w:val="-1"/>
          <w:sz w:val="22"/>
          <w:szCs w:val="22"/>
        </w:rPr>
        <w:t xml:space="preserve"> </w:t>
      </w:r>
      <w:r w:rsidRPr="00B96958">
        <w:rPr>
          <w:rFonts w:cstheme="minorHAnsi"/>
          <w:b/>
          <w:color w:val="000000" w:themeColor="text1"/>
          <w:sz w:val="22"/>
          <w:szCs w:val="22"/>
        </w:rPr>
        <w:t>der Kreisgruppe Rottal im Reservistenverband bei der Sparkasse Rottal-Inn (IBAN DE50 7435 14 30 0570 1244 46) überwiesen wird.</w:t>
      </w:r>
    </w:p>
    <w:p w14:paraId="23D0C642" w14:textId="77777777" w:rsidR="008326AF" w:rsidRPr="00BC1B38" w:rsidRDefault="008326AF" w:rsidP="008326AF">
      <w:pPr>
        <w:rPr>
          <w:rFonts w:eastAsia="Times New Roman" w:cs="Arial"/>
          <w:sz w:val="22"/>
          <w:szCs w:val="22"/>
          <w:lang w:eastAsia="de-DE"/>
        </w:rPr>
      </w:pPr>
    </w:p>
    <w:p w14:paraId="1B5299E9" w14:textId="77777777" w:rsidR="008326AF" w:rsidRPr="00BC1B38" w:rsidRDefault="008326AF" w:rsidP="008326AF">
      <w:pPr>
        <w:rPr>
          <w:rFonts w:cs="Arial"/>
          <w:color w:val="333333"/>
          <w:sz w:val="22"/>
          <w:szCs w:val="22"/>
        </w:rPr>
      </w:pPr>
      <w:r w:rsidRPr="00BC1B38">
        <w:rPr>
          <w:rFonts w:cs="Arial"/>
          <w:color w:val="333333"/>
          <w:sz w:val="22"/>
          <w:szCs w:val="22"/>
        </w:rPr>
        <w:t xml:space="preserve">Mit der verbindlichen Anmeldung zu dieser Veranstaltung willige ich der Speicherung meiner Daten für alle weiteren veranstaltungsbezogenen Abläufe ein. Mit der Veröffentlichung meines Namens in Ergebnislisten und ggf. Pressebildern in diversen öffentlichen Medien (lokale Printmedien, </w:t>
      </w:r>
      <w:proofErr w:type="spellStart"/>
      <w:r w:rsidRPr="00BC1B38">
        <w:rPr>
          <w:rFonts w:cs="Arial"/>
          <w:color w:val="333333"/>
          <w:sz w:val="22"/>
          <w:szCs w:val="22"/>
        </w:rPr>
        <w:t>Social</w:t>
      </w:r>
      <w:proofErr w:type="spellEnd"/>
      <w:r w:rsidRPr="00BC1B38">
        <w:rPr>
          <w:rFonts w:cs="Arial"/>
          <w:color w:val="333333"/>
          <w:sz w:val="22"/>
          <w:szCs w:val="22"/>
        </w:rPr>
        <w:t xml:space="preserve"> Media etc.) erkläre ich mich einverstanden.</w:t>
      </w:r>
    </w:p>
    <w:p w14:paraId="4AE74182" w14:textId="77777777" w:rsidR="008326AF" w:rsidRDefault="008326AF" w:rsidP="008326AF">
      <w:pPr>
        <w:ind w:left="-567"/>
        <w:rPr>
          <w:rFonts w:eastAsia="Times New Roman" w:cs="Arial"/>
          <w:lang w:eastAsia="de-DE"/>
        </w:rPr>
      </w:pPr>
    </w:p>
    <w:p w14:paraId="45777E6C" w14:textId="77F28B91" w:rsidR="00DA28AF" w:rsidRPr="00EA2F36" w:rsidRDefault="008326AF" w:rsidP="005C700C">
      <w:pPr>
        <w:rPr>
          <w:rFonts w:ascii="Calibri" w:eastAsia="Calibri" w:hAnsi="Calibri" w:cs="Calibri"/>
        </w:rPr>
      </w:pPr>
      <w:r w:rsidRPr="00BC1B38">
        <w:rPr>
          <w:rFonts w:eastAsia="Times New Roman" w:cs="Arial"/>
          <w:sz w:val="22"/>
          <w:szCs w:val="22"/>
          <w:lang w:eastAsia="de-DE"/>
        </w:rPr>
        <w:t>Unterschrift: ____________________</w:t>
      </w:r>
    </w:p>
    <w:sectPr w:rsidR="00DA28AF" w:rsidRPr="00EA2F36" w:rsidSect="005C700C">
      <w:headerReference w:type="default" r:id="rId14"/>
      <w:pgSz w:w="16838" w:h="11906" w:orient="landscape"/>
      <w:pgMar w:top="703" w:right="2761" w:bottom="851" w:left="1134" w:header="708" w:footer="8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E5C9" w14:textId="77777777" w:rsidR="0015597A" w:rsidRDefault="0015597A" w:rsidP="00F2452A">
      <w:r>
        <w:separator/>
      </w:r>
    </w:p>
  </w:endnote>
  <w:endnote w:type="continuationSeparator" w:id="0">
    <w:p w14:paraId="4037DA3C" w14:textId="77777777" w:rsidR="0015597A" w:rsidRDefault="0015597A" w:rsidP="00F2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1871" w14:textId="77777777" w:rsidR="0015597A" w:rsidRDefault="0015597A" w:rsidP="00F2452A">
      <w:r>
        <w:separator/>
      </w:r>
    </w:p>
  </w:footnote>
  <w:footnote w:type="continuationSeparator" w:id="0">
    <w:p w14:paraId="668E3A3A" w14:textId="77777777" w:rsidR="0015597A" w:rsidRDefault="0015597A" w:rsidP="00F2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B559" w14:textId="0D75F3A6" w:rsidR="00A92710" w:rsidRDefault="00A92710">
    <w:pPr>
      <w:pStyle w:val="Kopfzeile"/>
    </w:pPr>
    <w:r>
      <w:rPr>
        <w:noProof/>
      </w:rPr>
      <w:drawing>
        <wp:anchor distT="0" distB="0" distL="114300" distR="114300" simplePos="0" relativeHeight="251660288" behindDoc="1" locked="0" layoutInCell="1" allowOverlap="1" wp14:anchorId="0110D265" wp14:editId="4A0333F7">
          <wp:simplePos x="0" y="0"/>
          <wp:positionH relativeFrom="page">
            <wp:posOffset>5944870</wp:posOffset>
          </wp:positionH>
          <wp:positionV relativeFrom="paragraph">
            <wp:posOffset>-381000</wp:posOffset>
          </wp:positionV>
          <wp:extent cx="4984985" cy="70485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4984985" cy="7048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B1ECA"/>
    <w:multiLevelType w:val="hybridMultilevel"/>
    <w:tmpl w:val="D218863A"/>
    <w:lvl w:ilvl="0" w:tplc="02E09C7C">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B122A52"/>
    <w:multiLevelType w:val="hybridMultilevel"/>
    <w:tmpl w:val="EA16E66C"/>
    <w:lvl w:ilvl="0" w:tplc="BCD0FBA0">
      <w:start w:val="5"/>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2A"/>
    <w:rsid w:val="00001B80"/>
    <w:rsid w:val="000044CE"/>
    <w:rsid w:val="0001304A"/>
    <w:rsid w:val="000302B7"/>
    <w:rsid w:val="00031C15"/>
    <w:rsid w:val="00034BFE"/>
    <w:rsid w:val="000354A9"/>
    <w:rsid w:val="000503C0"/>
    <w:rsid w:val="000630D2"/>
    <w:rsid w:val="0007185C"/>
    <w:rsid w:val="00075E0A"/>
    <w:rsid w:val="00080A64"/>
    <w:rsid w:val="00094A81"/>
    <w:rsid w:val="000A3325"/>
    <w:rsid w:val="000D0806"/>
    <w:rsid w:val="00107782"/>
    <w:rsid w:val="001103E0"/>
    <w:rsid w:val="0012231E"/>
    <w:rsid w:val="001275F8"/>
    <w:rsid w:val="0014102F"/>
    <w:rsid w:val="00144769"/>
    <w:rsid w:val="001463D5"/>
    <w:rsid w:val="00153A57"/>
    <w:rsid w:val="0015597A"/>
    <w:rsid w:val="00156E78"/>
    <w:rsid w:val="00165B37"/>
    <w:rsid w:val="00171859"/>
    <w:rsid w:val="001754E1"/>
    <w:rsid w:val="0017742F"/>
    <w:rsid w:val="001840C8"/>
    <w:rsid w:val="00190690"/>
    <w:rsid w:val="00190CB4"/>
    <w:rsid w:val="00196582"/>
    <w:rsid w:val="001B31CB"/>
    <w:rsid w:val="001B5EE8"/>
    <w:rsid w:val="001D6341"/>
    <w:rsid w:val="001D7E38"/>
    <w:rsid w:val="001E33B8"/>
    <w:rsid w:val="00200252"/>
    <w:rsid w:val="00203454"/>
    <w:rsid w:val="0021075D"/>
    <w:rsid w:val="002140BE"/>
    <w:rsid w:val="00224DA0"/>
    <w:rsid w:val="002313CF"/>
    <w:rsid w:val="00247529"/>
    <w:rsid w:val="0025053D"/>
    <w:rsid w:val="00257D18"/>
    <w:rsid w:val="002638E9"/>
    <w:rsid w:val="00274577"/>
    <w:rsid w:val="002A58E1"/>
    <w:rsid w:val="002A748F"/>
    <w:rsid w:val="002C0DCE"/>
    <w:rsid w:val="002D63BC"/>
    <w:rsid w:val="002D6F35"/>
    <w:rsid w:val="002E14A8"/>
    <w:rsid w:val="002F083B"/>
    <w:rsid w:val="002F6B91"/>
    <w:rsid w:val="0032628C"/>
    <w:rsid w:val="0033550A"/>
    <w:rsid w:val="0034084D"/>
    <w:rsid w:val="00344736"/>
    <w:rsid w:val="00362DA9"/>
    <w:rsid w:val="00375587"/>
    <w:rsid w:val="00380692"/>
    <w:rsid w:val="003852D6"/>
    <w:rsid w:val="00390D80"/>
    <w:rsid w:val="0039315D"/>
    <w:rsid w:val="00393894"/>
    <w:rsid w:val="00393A00"/>
    <w:rsid w:val="003A0330"/>
    <w:rsid w:val="003B6B2B"/>
    <w:rsid w:val="003C22B1"/>
    <w:rsid w:val="003C4404"/>
    <w:rsid w:val="003D509F"/>
    <w:rsid w:val="003E0DB1"/>
    <w:rsid w:val="003E130A"/>
    <w:rsid w:val="003E43F3"/>
    <w:rsid w:val="0042654E"/>
    <w:rsid w:val="0042718B"/>
    <w:rsid w:val="00432831"/>
    <w:rsid w:val="0047011E"/>
    <w:rsid w:val="00471D51"/>
    <w:rsid w:val="004D2DCC"/>
    <w:rsid w:val="004E2171"/>
    <w:rsid w:val="004E7BD7"/>
    <w:rsid w:val="004F736C"/>
    <w:rsid w:val="00510DFE"/>
    <w:rsid w:val="00517AE1"/>
    <w:rsid w:val="00527AD7"/>
    <w:rsid w:val="00540BA8"/>
    <w:rsid w:val="00547BDC"/>
    <w:rsid w:val="00566BF7"/>
    <w:rsid w:val="0057313B"/>
    <w:rsid w:val="00597AF0"/>
    <w:rsid w:val="005A08E2"/>
    <w:rsid w:val="005A0E1C"/>
    <w:rsid w:val="005A0F99"/>
    <w:rsid w:val="005B7057"/>
    <w:rsid w:val="005C442C"/>
    <w:rsid w:val="005C700C"/>
    <w:rsid w:val="005D2F5C"/>
    <w:rsid w:val="005D3831"/>
    <w:rsid w:val="005D43DF"/>
    <w:rsid w:val="005D6F6F"/>
    <w:rsid w:val="005E5E3F"/>
    <w:rsid w:val="005F1CA2"/>
    <w:rsid w:val="005F2BA1"/>
    <w:rsid w:val="00602B91"/>
    <w:rsid w:val="006050A0"/>
    <w:rsid w:val="006156C2"/>
    <w:rsid w:val="00621D9B"/>
    <w:rsid w:val="00642F12"/>
    <w:rsid w:val="006558DD"/>
    <w:rsid w:val="006613EC"/>
    <w:rsid w:val="006834DD"/>
    <w:rsid w:val="006B4B05"/>
    <w:rsid w:val="006C2672"/>
    <w:rsid w:val="006C4542"/>
    <w:rsid w:val="006D28DC"/>
    <w:rsid w:val="006F4CCA"/>
    <w:rsid w:val="007020D5"/>
    <w:rsid w:val="00737E28"/>
    <w:rsid w:val="00737E52"/>
    <w:rsid w:val="00750394"/>
    <w:rsid w:val="007568B7"/>
    <w:rsid w:val="00766D51"/>
    <w:rsid w:val="0076733F"/>
    <w:rsid w:val="00792C79"/>
    <w:rsid w:val="00795D7A"/>
    <w:rsid w:val="007A1642"/>
    <w:rsid w:val="007A3A5C"/>
    <w:rsid w:val="007A7A29"/>
    <w:rsid w:val="007B1D2E"/>
    <w:rsid w:val="007F041C"/>
    <w:rsid w:val="007F56D4"/>
    <w:rsid w:val="007F5D6A"/>
    <w:rsid w:val="007F671C"/>
    <w:rsid w:val="008003E3"/>
    <w:rsid w:val="00817EF7"/>
    <w:rsid w:val="008326AF"/>
    <w:rsid w:val="00833569"/>
    <w:rsid w:val="00855FAB"/>
    <w:rsid w:val="00880E35"/>
    <w:rsid w:val="008810ED"/>
    <w:rsid w:val="00886D4C"/>
    <w:rsid w:val="008902B3"/>
    <w:rsid w:val="00890479"/>
    <w:rsid w:val="00891296"/>
    <w:rsid w:val="008B6061"/>
    <w:rsid w:val="008C0235"/>
    <w:rsid w:val="008C6701"/>
    <w:rsid w:val="008D09CB"/>
    <w:rsid w:val="008D4827"/>
    <w:rsid w:val="008F1B23"/>
    <w:rsid w:val="0090278A"/>
    <w:rsid w:val="00903842"/>
    <w:rsid w:val="0090711E"/>
    <w:rsid w:val="00907448"/>
    <w:rsid w:val="00926685"/>
    <w:rsid w:val="00937AE8"/>
    <w:rsid w:val="00946A3E"/>
    <w:rsid w:val="00964392"/>
    <w:rsid w:val="00976E27"/>
    <w:rsid w:val="009928A5"/>
    <w:rsid w:val="00996520"/>
    <w:rsid w:val="009A4D2B"/>
    <w:rsid w:val="009C4060"/>
    <w:rsid w:val="009D1D86"/>
    <w:rsid w:val="009E22D7"/>
    <w:rsid w:val="009E6E3F"/>
    <w:rsid w:val="009F6E3F"/>
    <w:rsid w:val="00A30C0B"/>
    <w:rsid w:val="00A567C8"/>
    <w:rsid w:val="00A86D71"/>
    <w:rsid w:val="00A92710"/>
    <w:rsid w:val="00AA4656"/>
    <w:rsid w:val="00AC1E55"/>
    <w:rsid w:val="00B42FCD"/>
    <w:rsid w:val="00B447D6"/>
    <w:rsid w:val="00B45FFB"/>
    <w:rsid w:val="00B4639B"/>
    <w:rsid w:val="00B51235"/>
    <w:rsid w:val="00B51871"/>
    <w:rsid w:val="00B635CB"/>
    <w:rsid w:val="00B64CE4"/>
    <w:rsid w:val="00B65C07"/>
    <w:rsid w:val="00B96958"/>
    <w:rsid w:val="00BA4695"/>
    <w:rsid w:val="00BA742E"/>
    <w:rsid w:val="00BC1B38"/>
    <w:rsid w:val="00BF031C"/>
    <w:rsid w:val="00BF5740"/>
    <w:rsid w:val="00BF735B"/>
    <w:rsid w:val="00C11D46"/>
    <w:rsid w:val="00C14C7F"/>
    <w:rsid w:val="00C16730"/>
    <w:rsid w:val="00C301CF"/>
    <w:rsid w:val="00C30EDB"/>
    <w:rsid w:val="00C46C08"/>
    <w:rsid w:val="00C5148A"/>
    <w:rsid w:val="00C64306"/>
    <w:rsid w:val="00C64B9A"/>
    <w:rsid w:val="00C73D9A"/>
    <w:rsid w:val="00C76ADE"/>
    <w:rsid w:val="00C8182D"/>
    <w:rsid w:val="00C90A90"/>
    <w:rsid w:val="00CD5155"/>
    <w:rsid w:val="00CE1C50"/>
    <w:rsid w:val="00CF0A09"/>
    <w:rsid w:val="00D03D9A"/>
    <w:rsid w:val="00D21CAF"/>
    <w:rsid w:val="00D22CD1"/>
    <w:rsid w:val="00D323B9"/>
    <w:rsid w:val="00D43A1B"/>
    <w:rsid w:val="00D51210"/>
    <w:rsid w:val="00D614A1"/>
    <w:rsid w:val="00D63242"/>
    <w:rsid w:val="00D63FD9"/>
    <w:rsid w:val="00D71740"/>
    <w:rsid w:val="00D81C88"/>
    <w:rsid w:val="00D97991"/>
    <w:rsid w:val="00DA28AF"/>
    <w:rsid w:val="00DB0FF3"/>
    <w:rsid w:val="00DC5C95"/>
    <w:rsid w:val="00DD46E0"/>
    <w:rsid w:val="00DE63F0"/>
    <w:rsid w:val="00E24345"/>
    <w:rsid w:val="00E3088B"/>
    <w:rsid w:val="00E338BC"/>
    <w:rsid w:val="00E446B2"/>
    <w:rsid w:val="00E45182"/>
    <w:rsid w:val="00E550CA"/>
    <w:rsid w:val="00E83E30"/>
    <w:rsid w:val="00E85F48"/>
    <w:rsid w:val="00E879BC"/>
    <w:rsid w:val="00EA59DE"/>
    <w:rsid w:val="00EB0BDD"/>
    <w:rsid w:val="00EC7A17"/>
    <w:rsid w:val="00ED03BE"/>
    <w:rsid w:val="00ED20CF"/>
    <w:rsid w:val="00ED4A3B"/>
    <w:rsid w:val="00EE27DA"/>
    <w:rsid w:val="00EE4D03"/>
    <w:rsid w:val="00EE5CDB"/>
    <w:rsid w:val="00EE5D05"/>
    <w:rsid w:val="00EE788F"/>
    <w:rsid w:val="00F04240"/>
    <w:rsid w:val="00F177C0"/>
    <w:rsid w:val="00F201BA"/>
    <w:rsid w:val="00F2452A"/>
    <w:rsid w:val="00F41B2A"/>
    <w:rsid w:val="00F66709"/>
    <w:rsid w:val="00F82FE9"/>
    <w:rsid w:val="00F9404A"/>
    <w:rsid w:val="00FA4648"/>
    <w:rsid w:val="00FA7E60"/>
    <w:rsid w:val="00FB597E"/>
    <w:rsid w:val="00FE455D"/>
    <w:rsid w:val="00FE7661"/>
    <w:rsid w:val="00FF010D"/>
    <w:rsid w:val="32A9A8EA"/>
    <w:rsid w:val="3890A780"/>
    <w:rsid w:val="3D2D43E3"/>
    <w:rsid w:val="5C1D0A97"/>
    <w:rsid w:val="6C21A4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105339"/>
  <w14:defaultImageDpi w14:val="330"/>
  <w15:chartTrackingRefBased/>
  <w15:docId w15:val="{D0C1D3F2-78DF-2140-B852-D532BE4C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452A"/>
    <w:pPr>
      <w:tabs>
        <w:tab w:val="center" w:pos="4536"/>
        <w:tab w:val="right" w:pos="9072"/>
      </w:tabs>
    </w:pPr>
  </w:style>
  <w:style w:type="character" w:customStyle="1" w:styleId="KopfzeileZchn">
    <w:name w:val="Kopfzeile Zchn"/>
    <w:basedOn w:val="Absatz-Standardschriftart"/>
    <w:link w:val="Kopfzeile"/>
    <w:uiPriority w:val="99"/>
    <w:rsid w:val="00F2452A"/>
  </w:style>
  <w:style w:type="paragraph" w:styleId="Fuzeile">
    <w:name w:val="footer"/>
    <w:basedOn w:val="Standard"/>
    <w:link w:val="FuzeileZchn"/>
    <w:uiPriority w:val="99"/>
    <w:unhideWhenUsed/>
    <w:rsid w:val="00F2452A"/>
    <w:pPr>
      <w:tabs>
        <w:tab w:val="center" w:pos="4536"/>
        <w:tab w:val="right" w:pos="9072"/>
      </w:tabs>
    </w:pPr>
  </w:style>
  <w:style w:type="character" w:customStyle="1" w:styleId="FuzeileZchn">
    <w:name w:val="Fußzeile Zchn"/>
    <w:basedOn w:val="Absatz-Standardschriftart"/>
    <w:link w:val="Fuzeile"/>
    <w:uiPriority w:val="99"/>
    <w:rsid w:val="00F2452A"/>
  </w:style>
  <w:style w:type="character" w:customStyle="1" w:styleId="KeinLeerraumZchn">
    <w:name w:val="Kein Leerraum Zchn"/>
    <w:basedOn w:val="Absatz-Standardschriftart"/>
    <w:link w:val="KeinLeerraum"/>
    <w:uiPriority w:val="1"/>
    <w:locked/>
    <w:rsid w:val="00C46C08"/>
    <w:rPr>
      <w:rFonts w:ascii="Times New Roman" w:eastAsiaTheme="minorEastAsia" w:hAnsi="Times New Roman" w:cs="Times New Roman"/>
      <w:lang w:eastAsia="de-DE"/>
    </w:rPr>
  </w:style>
  <w:style w:type="paragraph" w:styleId="KeinLeerraum">
    <w:name w:val="No Spacing"/>
    <w:link w:val="KeinLeerraumZchn"/>
    <w:uiPriority w:val="1"/>
    <w:qFormat/>
    <w:rsid w:val="00C46C08"/>
    <w:rPr>
      <w:rFonts w:ascii="Times New Roman" w:eastAsiaTheme="minorEastAsia" w:hAnsi="Times New Roman" w:cs="Times New Roman"/>
      <w:lang w:eastAsia="de-DE"/>
    </w:rPr>
  </w:style>
  <w:style w:type="character" w:styleId="Hyperlink">
    <w:name w:val="Hyperlink"/>
    <w:basedOn w:val="Absatz-Standardschriftart"/>
    <w:uiPriority w:val="99"/>
    <w:unhideWhenUsed/>
    <w:rsid w:val="00540BA8"/>
    <w:rPr>
      <w:color w:val="0563C1" w:themeColor="hyperlink"/>
      <w:u w:val="single"/>
    </w:rPr>
  </w:style>
  <w:style w:type="character" w:styleId="NichtaufgelsteErwhnung">
    <w:name w:val="Unresolved Mention"/>
    <w:basedOn w:val="Absatz-Standardschriftart"/>
    <w:uiPriority w:val="99"/>
    <w:semiHidden/>
    <w:unhideWhenUsed/>
    <w:rsid w:val="00540BA8"/>
    <w:rPr>
      <w:color w:val="605E5C"/>
      <w:shd w:val="clear" w:color="auto" w:fill="E1DFDD"/>
    </w:rPr>
  </w:style>
  <w:style w:type="paragraph" w:styleId="Listenabsatz">
    <w:name w:val="List Paragraph"/>
    <w:basedOn w:val="Standard"/>
    <w:uiPriority w:val="34"/>
    <w:qFormat/>
    <w:rsid w:val="00171859"/>
    <w:pPr>
      <w:ind w:left="720"/>
      <w:contextualSpacing/>
    </w:pPr>
  </w:style>
  <w:style w:type="table" w:styleId="EinfacheTabelle2">
    <w:name w:val="Plain Table 2"/>
    <w:basedOn w:val="NormaleTabelle"/>
    <w:uiPriority w:val="42"/>
    <w:rsid w:val="00C301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enraster">
    <w:name w:val="Table Grid"/>
    <w:basedOn w:val="NormaleTabelle"/>
    <w:uiPriority w:val="59"/>
    <w:rsid w:val="0039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04240"/>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04240"/>
    <w:pPr>
      <w:widowControl w:val="0"/>
    </w:pPr>
    <w:rPr>
      <w:sz w:val="22"/>
      <w:szCs w:val="22"/>
      <w:lang w:val="en-US"/>
    </w:rPr>
  </w:style>
  <w:style w:type="paragraph" w:styleId="Textkrper2">
    <w:name w:val="Body Text 2"/>
    <w:basedOn w:val="Standard"/>
    <w:link w:val="Textkrper2Zchn"/>
    <w:uiPriority w:val="99"/>
    <w:unhideWhenUsed/>
    <w:rsid w:val="00833569"/>
    <w:pPr>
      <w:spacing w:after="120" w:line="480" w:lineRule="auto"/>
    </w:pPr>
  </w:style>
  <w:style w:type="character" w:customStyle="1" w:styleId="Textkrper2Zchn">
    <w:name w:val="Textkörper 2 Zchn"/>
    <w:basedOn w:val="Absatz-Standardschriftart"/>
    <w:link w:val="Textkrper2"/>
    <w:uiPriority w:val="99"/>
    <w:rsid w:val="00833569"/>
  </w:style>
  <w:style w:type="paragraph" w:styleId="Textkrper">
    <w:name w:val="Body Text"/>
    <w:basedOn w:val="Standard"/>
    <w:link w:val="TextkrperZchn"/>
    <w:uiPriority w:val="99"/>
    <w:semiHidden/>
    <w:unhideWhenUsed/>
    <w:rsid w:val="00833569"/>
    <w:pPr>
      <w:spacing w:after="120"/>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uiPriority w:val="99"/>
    <w:semiHidden/>
    <w:rsid w:val="00833569"/>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54139">
      <w:bodyDiv w:val="1"/>
      <w:marLeft w:val="0"/>
      <w:marRight w:val="0"/>
      <w:marTop w:val="0"/>
      <w:marBottom w:val="0"/>
      <w:divBdr>
        <w:top w:val="none" w:sz="0" w:space="0" w:color="auto"/>
        <w:left w:val="none" w:sz="0" w:space="0" w:color="auto"/>
        <w:bottom w:val="none" w:sz="0" w:space="0" w:color="auto"/>
        <w:right w:val="none" w:sz="0" w:space="0" w:color="auto"/>
      </w:divBdr>
    </w:div>
    <w:div w:id="917862640">
      <w:bodyDiv w:val="1"/>
      <w:marLeft w:val="0"/>
      <w:marRight w:val="0"/>
      <w:marTop w:val="0"/>
      <w:marBottom w:val="0"/>
      <w:divBdr>
        <w:top w:val="none" w:sz="0" w:space="0" w:color="auto"/>
        <w:left w:val="none" w:sz="0" w:space="0" w:color="auto"/>
        <w:bottom w:val="none" w:sz="0" w:space="0" w:color="auto"/>
        <w:right w:val="none" w:sz="0" w:space="0" w:color="auto"/>
      </w:divBdr>
    </w:div>
    <w:div w:id="1356031856">
      <w:bodyDiv w:val="1"/>
      <w:marLeft w:val="0"/>
      <w:marRight w:val="0"/>
      <w:marTop w:val="0"/>
      <w:marBottom w:val="0"/>
      <w:divBdr>
        <w:top w:val="none" w:sz="0" w:space="0" w:color="auto"/>
        <w:left w:val="none" w:sz="0" w:space="0" w:color="auto"/>
        <w:bottom w:val="none" w:sz="0" w:space="0" w:color="auto"/>
        <w:right w:val="none" w:sz="0" w:space="0" w:color="auto"/>
      </w:divBdr>
    </w:div>
    <w:div w:id="16901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ltersteiner5@gmai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oesslarn@reservistenverb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ef0933d-5b4e-47d4-9e69-9f2575ffd1fa">ZYWRX27AVTVF-449067410-26337</_dlc_DocId>
    <_dlc_DocIdUrl xmlns="4ef0933d-5b4e-47d4-9e69-9f2575ffd1fa">
      <Url>https://derreservistenverband.sharepoint.com/sites/GS-Pocking/_layouts/15/DocIdRedir.aspx?ID=ZYWRX27AVTVF-449067410-26337</Url>
      <Description>ZYWRX27AVTVF-449067410-26337</Description>
    </_dlc_DocIdUrl>
    <lcf76f155ced4ddcb4097134ff3c332f xmlns="91776ba0-c8b3-4dba-8836-cc5fa5271720">
      <Terms xmlns="http://schemas.microsoft.com/office/infopath/2007/PartnerControls"/>
    </lcf76f155ced4ddcb4097134ff3c332f>
    <TaxCatchAll xmlns="4ef0933d-5b4e-47d4-9e69-9f2575ffd1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4CCC693D1CDF549BB58D9C0895B3EC7" ma:contentTypeVersion="11" ma:contentTypeDescription="Ein neues Dokument erstellen." ma:contentTypeScope="" ma:versionID="789ee0527534523e5ab557177e9072e1">
  <xsd:schema xmlns:xsd="http://www.w3.org/2001/XMLSchema" xmlns:xs="http://www.w3.org/2001/XMLSchema" xmlns:p="http://schemas.microsoft.com/office/2006/metadata/properties" xmlns:ns2="4ef0933d-5b4e-47d4-9e69-9f2575ffd1fa" xmlns:ns3="91776ba0-c8b3-4dba-8836-cc5fa5271720" targetNamespace="http://schemas.microsoft.com/office/2006/metadata/properties" ma:root="true" ma:fieldsID="eba4c879b60c91a04e5c776e20e1dcef" ns2:_="" ns3:_="">
    <xsd:import namespace="4ef0933d-5b4e-47d4-9e69-9f2575ffd1fa"/>
    <xsd:import namespace="91776ba0-c8b3-4dba-8836-cc5fa52717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0933d-5b4e-47d4-9e69-9f2575ffd1f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082ab829-2c2f-4a08-aacb-42b3fa48738e}" ma:internalName="TaxCatchAll" ma:showField="CatchAllData" ma:web="4ef0933d-5b4e-47d4-9e69-9f2575ffd1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776ba0-c8b3-4dba-8836-cc5fa52717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1de266b1-eb78-41d3-8e11-fff5687d956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5162-5260-48E0-9C16-3342414C6F93}">
  <ds:schemaRefs>
    <ds:schemaRef ds:uri="http://schemas.microsoft.com/sharepoint/v3/contenttype/forms"/>
  </ds:schemaRefs>
</ds:datastoreItem>
</file>

<file path=customXml/itemProps2.xml><?xml version="1.0" encoding="utf-8"?>
<ds:datastoreItem xmlns:ds="http://schemas.openxmlformats.org/officeDocument/2006/customXml" ds:itemID="{C4D6AC19-81C7-40B4-B160-BF7F61E429E3}">
  <ds:schemaRefs>
    <ds:schemaRef ds:uri="http://schemas.microsoft.com/sharepoint/events"/>
  </ds:schemaRefs>
</ds:datastoreItem>
</file>

<file path=customXml/itemProps3.xml><?xml version="1.0" encoding="utf-8"?>
<ds:datastoreItem xmlns:ds="http://schemas.openxmlformats.org/officeDocument/2006/customXml" ds:itemID="{530C3618-E478-4DCA-9789-D4DA8508B6F5}">
  <ds:schemaRefs>
    <ds:schemaRef ds:uri="http://schemas.microsoft.com/office/2006/metadata/properties"/>
    <ds:schemaRef ds:uri="http://schemas.microsoft.com/office/infopath/2007/PartnerControls"/>
    <ds:schemaRef ds:uri="4ef0933d-5b4e-47d4-9e69-9f2575ffd1fa"/>
    <ds:schemaRef ds:uri="91776ba0-c8b3-4dba-8836-cc5fa5271720"/>
  </ds:schemaRefs>
</ds:datastoreItem>
</file>

<file path=customXml/itemProps4.xml><?xml version="1.0" encoding="utf-8"?>
<ds:datastoreItem xmlns:ds="http://schemas.openxmlformats.org/officeDocument/2006/customXml" ds:itemID="{78D00445-04A4-43FB-B3A9-B0EFF20D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0933d-5b4e-47d4-9e69-9f2575ffd1fa"/>
    <ds:schemaRef ds:uri="91776ba0-c8b3-4dba-8836-cc5fa5271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F12F64-A833-4AF0-B5C1-82FC79AA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Grote, Alexander</dc:creator>
  <cp:keywords/>
  <dc:description/>
  <cp:lastModifiedBy>Hegenauer, Jennifer</cp:lastModifiedBy>
  <cp:revision>2</cp:revision>
  <cp:lastPrinted>2025-07-08T12:10:00Z</cp:lastPrinted>
  <dcterms:created xsi:type="dcterms:W3CDTF">2025-07-08T12:56:00Z</dcterms:created>
  <dcterms:modified xsi:type="dcterms:W3CDTF">2025-07-08T12:56:00Z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0x01010054CCC693D1CDF549BB58D9C0895B3EC7</vt:lpwstr>
  </property>
  <property fmtid="{D5CDD505-2E9C-101B-9397-08002B2CF9AE}" pid="3" name="_dlc_DocIdItemGuid">
    <vt:lpwstr>d934154e-7c48-4916-95cd-29e8dbc13300</vt:lpwstr>
  </property>
  <property fmtid="{D5CDD505-2E9C-101B-9397-08002B2CF9AE}" pid="4" name="MediaServiceImageTags">
    <vt:lpwstr/>
  </property>
</Properties>
</file>