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7E4D6" w14:textId="4786E617" w:rsidR="008326AF" w:rsidRPr="00BC1B38" w:rsidRDefault="008326AF" w:rsidP="008326AF">
      <w:pPr>
        <w:tabs>
          <w:tab w:val="left" w:pos="4962"/>
        </w:tabs>
        <w:spacing w:before="60" w:after="60"/>
        <w:rPr>
          <w:rFonts w:eastAsia="Times New Roman" w:cs="Arial"/>
          <w:sz w:val="22"/>
          <w:szCs w:val="22"/>
          <w:lang w:eastAsia="de-DE"/>
        </w:rPr>
      </w:pPr>
      <w:r w:rsidRPr="00031856">
        <w:rPr>
          <w:rFonts w:eastAsia="Times New Roman" w:cs="Arial"/>
          <w:b/>
          <w:szCs w:val="20"/>
          <w:lang w:eastAsia="de-DE"/>
        </w:rPr>
        <w:t>Absender:</w:t>
      </w:r>
      <w:r w:rsidRPr="00031856">
        <w:rPr>
          <w:rFonts w:eastAsia="Times New Roman" w:cs="Arial"/>
          <w:szCs w:val="20"/>
          <w:lang w:eastAsia="de-DE"/>
        </w:rPr>
        <w:tab/>
      </w:r>
      <w:r w:rsidRPr="00BC1B38">
        <w:rPr>
          <w:rFonts w:eastAsia="Times New Roman" w:cs="Arial"/>
          <w:sz w:val="22"/>
          <w:szCs w:val="22"/>
          <w:lang w:eastAsia="de-DE"/>
        </w:rPr>
        <w:t>Anmeldung zur Langwaffen-Kreismeisterschaft</w:t>
      </w:r>
    </w:p>
    <w:p w14:paraId="1202B039" w14:textId="1A7E3E0F" w:rsidR="008326AF" w:rsidRPr="00BC1B38" w:rsidRDefault="008326AF" w:rsidP="008326AF">
      <w:pPr>
        <w:tabs>
          <w:tab w:val="left" w:pos="4962"/>
        </w:tabs>
        <w:spacing w:before="60" w:after="60"/>
        <w:rPr>
          <w:rFonts w:eastAsia="Times New Roman" w:cs="Arial"/>
          <w:sz w:val="22"/>
          <w:szCs w:val="22"/>
          <w:lang w:eastAsia="de-DE"/>
        </w:rPr>
      </w:pPr>
      <w:r w:rsidRPr="00BC1B38">
        <w:rPr>
          <w:rFonts w:eastAsia="Times New Roman" w:cs="Arial"/>
          <w:sz w:val="22"/>
          <w:szCs w:val="22"/>
          <w:u w:val="single"/>
          <w:lang w:eastAsia="de-DE"/>
        </w:rPr>
        <w:t>__________________________</w:t>
      </w:r>
      <w:r w:rsidRPr="00BC1B38">
        <w:rPr>
          <w:rFonts w:eastAsia="Times New Roman" w:cs="Arial"/>
          <w:sz w:val="22"/>
          <w:szCs w:val="22"/>
          <w:lang w:eastAsia="de-DE"/>
        </w:rPr>
        <w:tab/>
        <w:t xml:space="preserve">am </w:t>
      </w:r>
      <w:r w:rsidR="00745435">
        <w:rPr>
          <w:rFonts w:eastAsia="Times New Roman" w:cs="Arial"/>
          <w:sz w:val="22"/>
          <w:szCs w:val="22"/>
          <w:lang w:eastAsia="de-DE"/>
        </w:rPr>
        <w:t>13</w:t>
      </w:r>
      <w:r w:rsidRPr="00BC1B38">
        <w:rPr>
          <w:rFonts w:eastAsia="Times New Roman" w:cs="Arial"/>
          <w:sz w:val="22"/>
          <w:szCs w:val="22"/>
          <w:lang w:eastAsia="de-DE"/>
        </w:rPr>
        <w:t>. Ju</w:t>
      </w:r>
      <w:r w:rsidR="00745435">
        <w:rPr>
          <w:rFonts w:eastAsia="Times New Roman" w:cs="Arial"/>
          <w:sz w:val="22"/>
          <w:szCs w:val="22"/>
          <w:lang w:eastAsia="de-DE"/>
        </w:rPr>
        <w:t>n</w:t>
      </w:r>
      <w:r w:rsidRPr="00BC1B38">
        <w:rPr>
          <w:rFonts w:eastAsia="Times New Roman" w:cs="Arial"/>
          <w:sz w:val="22"/>
          <w:szCs w:val="22"/>
          <w:lang w:eastAsia="de-DE"/>
        </w:rPr>
        <w:t>i 202</w:t>
      </w:r>
      <w:r w:rsidR="00745435">
        <w:rPr>
          <w:rFonts w:eastAsia="Times New Roman" w:cs="Arial"/>
          <w:sz w:val="22"/>
          <w:szCs w:val="22"/>
          <w:lang w:eastAsia="de-DE"/>
        </w:rPr>
        <w:t>6</w:t>
      </w:r>
      <w:r w:rsidRPr="00BC1B38">
        <w:rPr>
          <w:rFonts w:eastAsia="Times New Roman" w:cs="Arial"/>
          <w:sz w:val="22"/>
          <w:szCs w:val="22"/>
          <w:lang w:eastAsia="de-DE"/>
        </w:rPr>
        <w:t xml:space="preserve"> in Ering von 9 – 13 Uhr</w:t>
      </w:r>
    </w:p>
    <w:p w14:paraId="0C2F4351" w14:textId="6B8AFB9F" w:rsidR="008326AF" w:rsidRPr="00BC1B38" w:rsidRDefault="008326AF" w:rsidP="008326AF">
      <w:pPr>
        <w:tabs>
          <w:tab w:val="left" w:pos="4962"/>
          <w:tab w:val="left" w:pos="11482"/>
        </w:tabs>
        <w:spacing w:before="60" w:after="60"/>
        <w:rPr>
          <w:rFonts w:eastAsia="Times New Roman" w:cs="Arial"/>
          <w:sz w:val="22"/>
          <w:szCs w:val="22"/>
          <w:lang w:eastAsia="de-DE"/>
        </w:rPr>
      </w:pPr>
      <w:r w:rsidRPr="00BC1B38">
        <w:rPr>
          <w:rFonts w:eastAsia="Times New Roman" w:cs="Arial"/>
          <w:sz w:val="22"/>
          <w:szCs w:val="22"/>
          <w:lang w:eastAsia="de-DE"/>
        </w:rPr>
        <w:t>__________________________</w:t>
      </w:r>
      <w:r w:rsidRPr="00BC1B38">
        <w:rPr>
          <w:rFonts w:eastAsia="Times New Roman" w:cs="Arial"/>
          <w:sz w:val="22"/>
          <w:szCs w:val="22"/>
          <w:lang w:eastAsia="de-DE"/>
        </w:rPr>
        <w:tab/>
        <w:t xml:space="preserve">(Vorschießen </w:t>
      </w:r>
      <w:r w:rsidR="0037150C">
        <w:rPr>
          <w:rFonts w:eastAsia="Times New Roman" w:cs="Arial"/>
          <w:sz w:val="22"/>
          <w:szCs w:val="22"/>
          <w:lang w:eastAsia="de-DE"/>
        </w:rPr>
        <w:t>am 02.05.2026</w:t>
      </w:r>
      <w:r w:rsidRPr="00BC1B38">
        <w:rPr>
          <w:rFonts w:eastAsia="Times New Roman" w:cs="Arial"/>
          <w:sz w:val="22"/>
          <w:szCs w:val="22"/>
          <w:lang w:eastAsia="de-DE"/>
        </w:rPr>
        <w:t>)</w:t>
      </w:r>
      <w:r w:rsidRPr="00BC1B38">
        <w:rPr>
          <w:rFonts w:eastAsia="Times New Roman" w:cs="Arial"/>
          <w:sz w:val="22"/>
          <w:szCs w:val="22"/>
          <w:lang w:eastAsia="de-DE"/>
        </w:rPr>
        <w:tab/>
        <w:t xml:space="preserve">Datum: </w:t>
      </w:r>
      <w:r w:rsidRPr="00BC1B38">
        <w:rPr>
          <w:rFonts w:eastAsia="Times New Roman" w:cs="Arial"/>
          <w:sz w:val="22"/>
          <w:szCs w:val="22"/>
          <w:u w:val="single"/>
          <w:lang w:eastAsia="de-DE"/>
        </w:rPr>
        <w:t>______</w:t>
      </w:r>
      <w:r w:rsidR="00E37055">
        <w:rPr>
          <w:rFonts w:eastAsia="Times New Roman" w:cs="Arial"/>
          <w:sz w:val="22"/>
          <w:szCs w:val="22"/>
          <w:u w:val="single"/>
          <w:lang w:eastAsia="de-DE"/>
        </w:rPr>
        <w:t>_________</w:t>
      </w:r>
    </w:p>
    <w:p w14:paraId="0C362E48" w14:textId="77777777" w:rsidR="008326AF" w:rsidRPr="00BC1B38" w:rsidRDefault="008326AF" w:rsidP="008326AF">
      <w:pPr>
        <w:spacing w:before="60" w:after="60"/>
        <w:rPr>
          <w:rFonts w:eastAsia="Times New Roman" w:cs="Arial"/>
          <w:sz w:val="22"/>
          <w:szCs w:val="22"/>
          <w:u w:val="single"/>
          <w:lang w:eastAsia="de-DE"/>
        </w:rPr>
      </w:pPr>
      <w:r w:rsidRPr="00BC1B38">
        <w:rPr>
          <w:rFonts w:eastAsia="Times New Roman" w:cs="Arial"/>
          <w:sz w:val="22"/>
          <w:szCs w:val="22"/>
          <w:lang w:eastAsia="de-DE"/>
        </w:rPr>
        <w:t>__________________________</w:t>
      </w:r>
    </w:p>
    <w:p w14:paraId="159A27F2" w14:textId="523EF089" w:rsidR="008326AF" w:rsidRPr="00BC1B38" w:rsidRDefault="008326AF" w:rsidP="008326AF">
      <w:pPr>
        <w:tabs>
          <w:tab w:val="left" w:pos="4962"/>
        </w:tabs>
        <w:spacing w:before="60" w:after="60"/>
        <w:rPr>
          <w:rFonts w:eastAsia="Times New Roman" w:cs="Arial"/>
          <w:b/>
          <w:sz w:val="22"/>
          <w:szCs w:val="22"/>
          <w:lang w:eastAsia="de-DE"/>
        </w:rPr>
      </w:pPr>
      <w:r w:rsidRPr="00BC1B38">
        <w:rPr>
          <w:rFonts w:eastAsia="Times New Roman" w:cs="Arial"/>
          <w:sz w:val="22"/>
          <w:szCs w:val="22"/>
          <w:lang w:eastAsia="de-DE"/>
        </w:rPr>
        <w:t>E-Mail: ___________________</w:t>
      </w:r>
      <w:r w:rsidR="00BC1B38" w:rsidRPr="00BC1B38">
        <w:rPr>
          <w:rFonts w:eastAsia="Times New Roman" w:cs="Arial"/>
          <w:sz w:val="22"/>
          <w:szCs w:val="22"/>
          <w:lang w:eastAsia="de-DE"/>
        </w:rPr>
        <w:t>_</w:t>
      </w:r>
      <w:r w:rsidRPr="00BC1B38">
        <w:rPr>
          <w:rFonts w:eastAsia="Times New Roman" w:cs="Arial"/>
          <w:sz w:val="22"/>
          <w:szCs w:val="22"/>
          <w:lang w:eastAsia="de-DE"/>
        </w:rPr>
        <w:tab/>
        <w:t xml:space="preserve">Anmeldeschluss: </w:t>
      </w:r>
      <w:r w:rsidR="00BC1B38" w:rsidRPr="00BC1B38">
        <w:rPr>
          <w:rFonts w:eastAsia="Times New Roman" w:cs="Arial"/>
          <w:b/>
          <w:sz w:val="22"/>
          <w:szCs w:val="22"/>
          <w:lang w:eastAsia="de-DE"/>
        </w:rPr>
        <w:t>0</w:t>
      </w:r>
      <w:r w:rsidR="00745435">
        <w:rPr>
          <w:rFonts w:eastAsia="Times New Roman" w:cs="Arial"/>
          <w:b/>
          <w:sz w:val="22"/>
          <w:szCs w:val="22"/>
          <w:lang w:eastAsia="de-DE"/>
        </w:rPr>
        <w:t>1</w:t>
      </w:r>
      <w:r w:rsidRPr="00BC1B38">
        <w:rPr>
          <w:b/>
          <w:sz w:val="22"/>
          <w:szCs w:val="22"/>
        </w:rPr>
        <w:t>.</w:t>
      </w:r>
      <w:r w:rsidR="00BC1B38" w:rsidRPr="00BC1B38">
        <w:rPr>
          <w:b/>
          <w:sz w:val="22"/>
          <w:szCs w:val="22"/>
        </w:rPr>
        <w:t>06</w:t>
      </w:r>
      <w:r w:rsidRPr="00BC1B38">
        <w:rPr>
          <w:b/>
          <w:sz w:val="22"/>
          <w:szCs w:val="22"/>
        </w:rPr>
        <w:t>.202</w:t>
      </w:r>
      <w:r w:rsidR="00745435">
        <w:rPr>
          <w:b/>
          <w:sz w:val="22"/>
          <w:szCs w:val="22"/>
        </w:rPr>
        <w:t>6</w:t>
      </w:r>
      <w:r w:rsidRPr="00BC1B38">
        <w:rPr>
          <w:b/>
          <w:sz w:val="22"/>
          <w:szCs w:val="22"/>
        </w:rPr>
        <w:t xml:space="preserve"> bis 10:00 Uhr</w:t>
      </w:r>
    </w:p>
    <w:p w14:paraId="55FB33B2" w14:textId="28ABA010" w:rsidR="008326AF" w:rsidRPr="00BC1B38" w:rsidRDefault="008326AF" w:rsidP="008326AF">
      <w:pPr>
        <w:ind w:right="-171"/>
        <w:rPr>
          <w:rFonts w:eastAsia="Times New Roman" w:cs="Arial"/>
          <w:sz w:val="22"/>
          <w:szCs w:val="22"/>
          <w:lang w:eastAsia="de-DE"/>
        </w:rPr>
      </w:pPr>
      <w:r w:rsidRPr="00BC1B38">
        <w:rPr>
          <w:rFonts w:eastAsia="Times New Roman" w:cs="Arial"/>
          <w:sz w:val="22"/>
          <w:szCs w:val="22"/>
          <w:lang w:eastAsia="de-DE"/>
        </w:rPr>
        <w:t>An</w:t>
      </w:r>
    </w:p>
    <w:p w14:paraId="20FB2A21" w14:textId="2F14C026" w:rsidR="008326AF" w:rsidRPr="00BC1B38" w:rsidRDefault="008326AF" w:rsidP="00BC1B38">
      <w:pPr>
        <w:keepNext/>
        <w:tabs>
          <w:tab w:val="left" w:pos="4962"/>
        </w:tabs>
        <w:ind w:right="-171"/>
        <w:outlineLvl w:val="0"/>
        <w:rPr>
          <w:rFonts w:eastAsia="Times New Roman" w:cs="Arial"/>
          <w:sz w:val="22"/>
          <w:szCs w:val="22"/>
          <w:lang w:eastAsia="de-DE"/>
        </w:rPr>
      </w:pPr>
      <w:r w:rsidRPr="00BC1B38">
        <w:rPr>
          <w:rFonts w:eastAsia="Times New Roman" w:cs="Arial"/>
          <w:sz w:val="22"/>
          <w:szCs w:val="22"/>
          <w:lang w:eastAsia="de-DE"/>
        </w:rPr>
        <w:t>Reservistenverband</w:t>
      </w:r>
      <w:r w:rsidRPr="00BC1B38">
        <w:rPr>
          <w:rFonts w:eastAsia="Times New Roman" w:cs="Arial"/>
          <w:sz w:val="22"/>
          <w:szCs w:val="22"/>
          <w:lang w:eastAsia="de-DE"/>
        </w:rPr>
        <w:tab/>
        <w:t>Anmerkungen: Wer sich nicht anmeldet, hat keinen</w:t>
      </w:r>
    </w:p>
    <w:p w14:paraId="5E8BEE22" w14:textId="587B3B38" w:rsidR="008326AF" w:rsidRPr="00BC1B38" w:rsidRDefault="008326AF" w:rsidP="00BC1B38">
      <w:pPr>
        <w:keepNext/>
        <w:tabs>
          <w:tab w:val="left" w:pos="6379"/>
        </w:tabs>
        <w:ind w:right="-171"/>
        <w:outlineLvl w:val="0"/>
        <w:rPr>
          <w:rFonts w:eastAsia="Times New Roman" w:cs="Arial"/>
          <w:sz w:val="22"/>
          <w:szCs w:val="22"/>
          <w:lang w:eastAsia="de-DE"/>
        </w:rPr>
      </w:pPr>
      <w:r w:rsidRPr="00BC1B38">
        <w:rPr>
          <w:rFonts w:eastAsia="Times New Roman" w:cs="Arial"/>
          <w:sz w:val="22"/>
          <w:szCs w:val="22"/>
          <w:lang w:eastAsia="de-DE"/>
        </w:rPr>
        <w:t>Kreisgeschäftsstelle Kößlarn</w:t>
      </w:r>
      <w:r w:rsidRPr="00BC1B38">
        <w:rPr>
          <w:rFonts w:eastAsia="Times New Roman" w:cs="Arial"/>
          <w:sz w:val="22"/>
          <w:szCs w:val="22"/>
          <w:lang w:eastAsia="de-DE"/>
        </w:rPr>
        <w:tab/>
        <w:t>Anspruch auf einen Startplatz!</w:t>
      </w:r>
    </w:p>
    <w:p w14:paraId="393B6665" w14:textId="6E4321AB" w:rsidR="008326AF" w:rsidRPr="00BC1B38" w:rsidRDefault="008326AF" w:rsidP="00BC1B38">
      <w:pPr>
        <w:keepNext/>
        <w:tabs>
          <w:tab w:val="left" w:pos="6379"/>
        </w:tabs>
        <w:ind w:right="-171"/>
        <w:outlineLvl w:val="0"/>
        <w:rPr>
          <w:rFonts w:eastAsia="Times New Roman" w:cs="Arial"/>
          <w:sz w:val="22"/>
          <w:szCs w:val="22"/>
          <w:lang w:eastAsia="de-DE"/>
        </w:rPr>
      </w:pPr>
      <w:r w:rsidRPr="00BC1B38">
        <w:rPr>
          <w:rFonts w:cs="Arial"/>
          <w:sz w:val="22"/>
          <w:szCs w:val="22"/>
        </w:rPr>
        <w:t>Marktplatz 25</w:t>
      </w:r>
      <w:r w:rsidRPr="00BC1B38">
        <w:rPr>
          <w:rFonts w:eastAsia="Times New Roman" w:cs="Arial"/>
          <w:sz w:val="22"/>
          <w:szCs w:val="22"/>
          <w:lang w:eastAsia="de-DE"/>
        </w:rPr>
        <w:tab/>
      </w:r>
    </w:p>
    <w:p w14:paraId="36D3F494" w14:textId="6C3C1840" w:rsidR="008326AF" w:rsidRPr="00BC1B38" w:rsidRDefault="008326AF" w:rsidP="008326AF">
      <w:pPr>
        <w:keepNext/>
        <w:ind w:right="-171"/>
        <w:outlineLvl w:val="0"/>
        <w:rPr>
          <w:rFonts w:eastAsia="Times New Roman" w:cs="Arial"/>
          <w:sz w:val="22"/>
          <w:szCs w:val="22"/>
          <w:lang w:eastAsia="de-DE"/>
        </w:rPr>
      </w:pPr>
      <w:r w:rsidRPr="00BC1B38">
        <w:rPr>
          <w:rFonts w:cs="Arial"/>
          <w:sz w:val="22"/>
          <w:szCs w:val="22"/>
        </w:rPr>
        <w:t>94149 Kößlarn</w:t>
      </w:r>
    </w:p>
    <w:p w14:paraId="7C5A9AF8" w14:textId="77777777" w:rsidR="008326AF" w:rsidRPr="007168A1" w:rsidRDefault="008326AF" w:rsidP="008326AF">
      <w:pPr>
        <w:keepNext/>
        <w:ind w:right="-171"/>
        <w:outlineLvl w:val="0"/>
        <w:rPr>
          <w:rFonts w:eastAsia="Times New Roman" w:cs="Arial"/>
          <w:szCs w:val="20"/>
          <w:lang w:eastAsia="de-DE"/>
        </w:rPr>
      </w:pPr>
    </w:p>
    <w:p w14:paraId="124F3F58" w14:textId="6F72E5C9" w:rsidR="00BC1B38" w:rsidRPr="00BC1B38" w:rsidRDefault="008326AF" w:rsidP="008326AF">
      <w:pPr>
        <w:keepNext/>
        <w:ind w:right="-171"/>
        <w:outlineLvl w:val="0"/>
        <w:rPr>
          <w:rFonts w:eastAsia="Times New Roman" w:cs="Arial"/>
          <w:sz w:val="22"/>
          <w:szCs w:val="22"/>
          <w:lang w:eastAsia="de-DE"/>
        </w:rPr>
      </w:pPr>
      <w:r w:rsidRPr="00BC1B38">
        <w:rPr>
          <w:rFonts w:eastAsia="Times New Roman" w:cs="Arial"/>
          <w:sz w:val="22"/>
          <w:szCs w:val="22"/>
          <w:lang w:eastAsia="de-DE"/>
        </w:rPr>
        <w:t xml:space="preserve">E-Mail: </w:t>
      </w:r>
      <w:hyperlink r:id="rId12" w:history="1">
        <w:r w:rsidRPr="00BC1B38">
          <w:rPr>
            <w:rStyle w:val="Hyperlink"/>
            <w:rFonts w:eastAsia="Times New Roman" w:cs="Arial"/>
            <w:sz w:val="22"/>
            <w:szCs w:val="22"/>
            <w:lang w:eastAsia="de-DE"/>
          </w:rPr>
          <w:t>koesslarn@reservistenverband.de</w:t>
        </w:r>
      </w:hyperlink>
      <w:r w:rsidRPr="00BC1B38">
        <w:rPr>
          <w:rFonts w:eastAsia="Times New Roman" w:cs="Arial"/>
          <w:sz w:val="22"/>
          <w:szCs w:val="22"/>
          <w:lang w:eastAsia="de-DE"/>
        </w:rPr>
        <w:t xml:space="preserve"> und </w:t>
      </w:r>
      <w:hyperlink r:id="rId13" w:history="1">
        <w:r w:rsidRPr="00BC1B38">
          <w:rPr>
            <w:rStyle w:val="Hyperlink"/>
            <w:rFonts w:eastAsia="Times New Roman" w:cs="Arial"/>
            <w:sz w:val="22"/>
            <w:szCs w:val="22"/>
            <w:lang w:eastAsia="de-DE"/>
          </w:rPr>
          <w:t>waltersteiner5@gmail.com</w:t>
        </w:r>
      </w:hyperlink>
      <w:r w:rsidRPr="00BC1B38">
        <w:rPr>
          <w:rFonts w:eastAsia="Times New Roman" w:cs="Arial"/>
          <w:sz w:val="22"/>
          <w:szCs w:val="22"/>
          <w:lang w:eastAsia="de-DE"/>
        </w:rPr>
        <w:t xml:space="preserve">         </w:t>
      </w:r>
      <w:r w:rsidRPr="00BC1B38">
        <w:rPr>
          <w:rFonts w:eastAsia="Times New Roman" w:cs="Arial"/>
          <w:sz w:val="22"/>
          <w:szCs w:val="22"/>
          <w:highlight w:val="lightGray"/>
          <w:lang w:eastAsia="de-DE"/>
        </w:rPr>
        <w:t>Beispiel grau hinterlegt.</w:t>
      </w:r>
      <w:r w:rsidRPr="00BC1B38">
        <w:rPr>
          <w:rFonts w:eastAsia="Times New Roman" w:cs="Arial"/>
          <w:sz w:val="22"/>
          <w:szCs w:val="22"/>
          <w:lang w:eastAsia="de-DE"/>
        </w:rPr>
        <w:t xml:space="preserve"> Bitte Deine Angaben in weiße Felder eintragen!</w:t>
      </w:r>
    </w:p>
    <w:p w14:paraId="2E6B8FA8" w14:textId="77777777" w:rsidR="00BC1B38" w:rsidRPr="0048454F" w:rsidRDefault="00BC1B38" w:rsidP="008326AF">
      <w:pPr>
        <w:keepNext/>
        <w:ind w:right="-171"/>
        <w:outlineLvl w:val="0"/>
        <w:rPr>
          <w:rFonts w:eastAsia="Times New Roman" w:cs="Arial"/>
          <w:sz w:val="16"/>
          <w:szCs w:val="16"/>
          <w:lang w:eastAsia="de-DE"/>
        </w:rPr>
      </w:pPr>
    </w:p>
    <w:tbl>
      <w:tblPr>
        <w:tblpPr w:leftFromText="141" w:rightFromText="141" w:vertAnchor="text" w:horzAnchor="margin" w:tblpXSpec="center" w:tblpY="15"/>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7"/>
        <w:gridCol w:w="637"/>
        <w:gridCol w:w="638"/>
        <w:gridCol w:w="993"/>
        <w:gridCol w:w="1134"/>
        <w:gridCol w:w="1275"/>
        <w:gridCol w:w="1701"/>
        <w:gridCol w:w="1560"/>
        <w:gridCol w:w="1767"/>
        <w:gridCol w:w="1418"/>
        <w:gridCol w:w="1417"/>
      </w:tblGrid>
      <w:tr w:rsidR="008326AF" w14:paraId="41398D22" w14:textId="77777777" w:rsidTr="0048454F">
        <w:trPr>
          <w:trHeight w:val="558"/>
        </w:trPr>
        <w:tc>
          <w:tcPr>
            <w:tcW w:w="2197" w:type="dxa"/>
            <w:vMerge w:val="restart"/>
            <w:tcBorders>
              <w:top w:val="single" w:sz="4" w:space="0" w:color="auto"/>
              <w:left w:val="single" w:sz="4" w:space="0" w:color="auto"/>
              <w:right w:val="single" w:sz="4" w:space="0" w:color="auto"/>
            </w:tcBorders>
            <w:vAlign w:val="center"/>
            <w:hideMark/>
          </w:tcPr>
          <w:p w14:paraId="7297209C" w14:textId="77777777" w:rsidR="008326AF" w:rsidRPr="007168A1" w:rsidRDefault="008326AF" w:rsidP="004B2629">
            <w:pPr>
              <w:jc w:val="center"/>
            </w:pPr>
            <w:r w:rsidRPr="007168A1">
              <w:t>Ich nehme teil an der Disziplin</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ACB0153" w14:textId="77777777" w:rsidR="008326AF" w:rsidRPr="007168A1" w:rsidRDefault="008326AF" w:rsidP="004B2629">
            <w:pPr>
              <w:jc w:val="center"/>
            </w:pPr>
            <w:r>
              <w:t>eigene Waffe</w:t>
            </w:r>
          </w:p>
        </w:tc>
        <w:tc>
          <w:tcPr>
            <w:tcW w:w="2127" w:type="dxa"/>
            <w:gridSpan w:val="2"/>
            <w:tcBorders>
              <w:top w:val="single" w:sz="4" w:space="0" w:color="auto"/>
              <w:left w:val="single" w:sz="4" w:space="0" w:color="auto"/>
              <w:bottom w:val="single" w:sz="4" w:space="0" w:color="auto"/>
              <w:right w:val="single" w:sz="4" w:space="0" w:color="auto"/>
            </w:tcBorders>
            <w:hideMark/>
          </w:tcPr>
          <w:p w14:paraId="48FEA258" w14:textId="77777777" w:rsidR="008326AF" w:rsidRPr="007168A1" w:rsidRDefault="008326AF" w:rsidP="004B2629">
            <w:pPr>
              <w:jc w:val="center"/>
            </w:pPr>
            <w:r w:rsidRPr="007168A1">
              <w:t>Gewünschte Startzeit</w:t>
            </w:r>
          </w:p>
        </w:tc>
        <w:tc>
          <w:tcPr>
            <w:tcW w:w="6303" w:type="dxa"/>
            <w:gridSpan w:val="4"/>
            <w:tcBorders>
              <w:top w:val="single" w:sz="4" w:space="0" w:color="auto"/>
              <w:left w:val="single" w:sz="4" w:space="0" w:color="auto"/>
              <w:bottom w:val="single" w:sz="4" w:space="0" w:color="auto"/>
              <w:right w:val="single" w:sz="4" w:space="0" w:color="auto"/>
            </w:tcBorders>
            <w:vAlign w:val="center"/>
            <w:hideMark/>
          </w:tcPr>
          <w:p w14:paraId="6BA6F7F6" w14:textId="77777777" w:rsidR="008326AF" w:rsidRPr="007168A1" w:rsidRDefault="008326AF" w:rsidP="004B2629">
            <w:pPr>
              <w:jc w:val="center"/>
            </w:pPr>
            <w:r w:rsidRPr="007168A1">
              <w:t>verwendete Waffe bzw. gewünschte Waffe</w:t>
            </w:r>
          </w:p>
        </w:tc>
        <w:tc>
          <w:tcPr>
            <w:tcW w:w="1418" w:type="dxa"/>
            <w:tcBorders>
              <w:top w:val="single" w:sz="4" w:space="0" w:color="auto"/>
              <w:left w:val="single" w:sz="4" w:space="0" w:color="auto"/>
              <w:bottom w:val="single" w:sz="4" w:space="0" w:color="auto"/>
              <w:right w:val="single" w:sz="4" w:space="0" w:color="auto"/>
            </w:tcBorders>
            <w:vAlign w:val="center"/>
          </w:tcPr>
          <w:p w14:paraId="7F838B14" w14:textId="77777777" w:rsidR="008326AF" w:rsidRPr="007168A1" w:rsidRDefault="008326AF" w:rsidP="004B2629">
            <w:pPr>
              <w:jc w:val="center"/>
            </w:pPr>
            <w:r>
              <w:t>Benötige Waffe</w:t>
            </w:r>
          </w:p>
        </w:tc>
        <w:tc>
          <w:tcPr>
            <w:tcW w:w="1417" w:type="dxa"/>
            <w:tcBorders>
              <w:top w:val="single" w:sz="4" w:space="0" w:color="auto"/>
              <w:left w:val="single" w:sz="4" w:space="0" w:color="auto"/>
              <w:bottom w:val="single" w:sz="4" w:space="0" w:color="auto"/>
              <w:right w:val="single" w:sz="4" w:space="0" w:color="auto"/>
            </w:tcBorders>
            <w:vAlign w:val="center"/>
          </w:tcPr>
          <w:p w14:paraId="747B8210" w14:textId="77777777" w:rsidR="008326AF" w:rsidRPr="007168A1" w:rsidRDefault="008326AF" w:rsidP="004B2629">
            <w:pPr>
              <w:jc w:val="center"/>
            </w:pPr>
            <w:r>
              <w:t xml:space="preserve">Benötige </w:t>
            </w:r>
            <w:proofErr w:type="spellStart"/>
            <w:r>
              <w:t>Mun</w:t>
            </w:r>
            <w:proofErr w:type="spellEnd"/>
          </w:p>
        </w:tc>
      </w:tr>
      <w:tr w:rsidR="008326AF" w14:paraId="3DE78835" w14:textId="77777777" w:rsidTr="0048454F">
        <w:trPr>
          <w:trHeight w:val="278"/>
        </w:trPr>
        <w:tc>
          <w:tcPr>
            <w:tcW w:w="2197" w:type="dxa"/>
            <w:vMerge/>
            <w:tcBorders>
              <w:left w:val="single" w:sz="4" w:space="0" w:color="auto"/>
              <w:bottom w:val="single" w:sz="4" w:space="0" w:color="auto"/>
              <w:right w:val="single" w:sz="4" w:space="0" w:color="auto"/>
            </w:tcBorders>
            <w:shd w:val="clear" w:color="auto" w:fill="FFFFFF"/>
            <w:vAlign w:val="center"/>
          </w:tcPr>
          <w:p w14:paraId="57E82BCA" w14:textId="77777777" w:rsidR="008326AF" w:rsidRDefault="008326AF" w:rsidP="004B2629">
            <w:pPr>
              <w:jc w:val="cente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0E4C771" w14:textId="77777777" w:rsidR="008326AF" w:rsidRPr="007168A1" w:rsidRDefault="008326AF" w:rsidP="004B2629">
            <w:pPr>
              <w:jc w:val="center"/>
            </w:pPr>
            <w:r w:rsidRPr="007168A1">
              <w:t>Ja</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14:paraId="63C3F278" w14:textId="77777777" w:rsidR="008326AF" w:rsidRPr="007168A1" w:rsidRDefault="008326AF" w:rsidP="004B2629">
            <w:pPr>
              <w:jc w:val="center"/>
            </w:pPr>
            <w:r w:rsidRPr="007168A1">
              <w:t>Nein</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F39DD2E" w14:textId="77777777" w:rsidR="008326AF" w:rsidRPr="007168A1" w:rsidRDefault="008326AF" w:rsidP="004B2629">
            <w:pPr>
              <w:jc w:val="center"/>
            </w:pPr>
            <w:r w:rsidRPr="007168A1">
              <w:t>Uhrzeit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E70F1F" w14:textId="77777777" w:rsidR="008326AF" w:rsidRPr="007168A1" w:rsidRDefault="008326AF" w:rsidP="004B2629">
            <w:r>
              <w:t>Disziplin</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03BD0D5" w14:textId="77777777" w:rsidR="008326AF" w:rsidRPr="007168A1" w:rsidRDefault="008326AF" w:rsidP="004B2629">
            <w:r w:rsidRPr="007168A1">
              <w:t>Waffenart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1C75A8A" w14:textId="77777777" w:rsidR="008326AF" w:rsidRPr="007168A1" w:rsidRDefault="008326AF" w:rsidP="004B2629">
            <w:r w:rsidRPr="007168A1">
              <w:t>Hersteller</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7E92DD5" w14:textId="77777777" w:rsidR="008326AF" w:rsidRPr="007168A1" w:rsidRDefault="008326AF" w:rsidP="004B2629">
            <w:r w:rsidRPr="007168A1">
              <w:t>Bezeichnung</w:t>
            </w:r>
          </w:p>
        </w:tc>
        <w:tc>
          <w:tcPr>
            <w:tcW w:w="1767" w:type="dxa"/>
            <w:tcBorders>
              <w:top w:val="single" w:sz="4" w:space="0" w:color="auto"/>
              <w:left w:val="single" w:sz="4" w:space="0" w:color="auto"/>
              <w:bottom w:val="single" w:sz="4" w:space="0" w:color="auto"/>
              <w:right w:val="single" w:sz="4" w:space="0" w:color="auto"/>
            </w:tcBorders>
            <w:shd w:val="clear" w:color="auto" w:fill="FFFFFF"/>
            <w:vAlign w:val="center"/>
          </w:tcPr>
          <w:p w14:paraId="47902C14" w14:textId="77777777" w:rsidR="008326AF" w:rsidRPr="007168A1" w:rsidRDefault="008326AF" w:rsidP="004B2629">
            <w:r w:rsidRPr="007168A1">
              <w:t>Kaliber</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0F7E418" w14:textId="77777777" w:rsidR="008326AF" w:rsidRPr="0093371A" w:rsidRDefault="008326AF" w:rsidP="004B2629">
            <w:pPr>
              <w:jc w:val="center"/>
            </w:pPr>
            <w:r>
              <w:t>von RAG</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0F6249E" w14:textId="77777777" w:rsidR="008326AF" w:rsidRPr="006A04D4" w:rsidRDefault="008326AF" w:rsidP="0048454F">
            <w:pPr>
              <w:jc w:val="center"/>
            </w:pPr>
            <w:r w:rsidRPr="006A04D4">
              <w:t>von RAG</w:t>
            </w:r>
          </w:p>
        </w:tc>
      </w:tr>
      <w:tr w:rsidR="008326AF" w:rsidRPr="00625135" w14:paraId="7883D592" w14:textId="77777777" w:rsidTr="0048454F">
        <w:trPr>
          <w:trHeight w:val="229"/>
        </w:trPr>
        <w:tc>
          <w:tcPr>
            <w:tcW w:w="21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613124" w14:textId="2960D88C" w:rsidR="008326AF" w:rsidRPr="004057DA" w:rsidRDefault="008326AF" w:rsidP="004B2629">
            <w:pPr>
              <w:rPr>
                <w:sz w:val="20"/>
                <w:szCs w:val="20"/>
              </w:rPr>
            </w:pPr>
            <w:r w:rsidRPr="004057DA">
              <w:rPr>
                <w:sz w:val="20"/>
                <w:szCs w:val="20"/>
              </w:rPr>
              <w:t>ZF-</w:t>
            </w:r>
            <w:r w:rsidR="0048454F">
              <w:rPr>
                <w:sz w:val="20"/>
                <w:szCs w:val="20"/>
              </w:rPr>
              <w:t>Halbautomat</w:t>
            </w:r>
            <w:r w:rsidRPr="004057DA">
              <w:rPr>
                <w:sz w:val="20"/>
                <w:szCs w:val="20"/>
              </w:rPr>
              <w:t xml:space="preserve"> </w:t>
            </w:r>
            <w:r>
              <w:rPr>
                <w:sz w:val="20"/>
                <w:szCs w:val="20"/>
              </w:rPr>
              <w:t>10</w:t>
            </w:r>
            <w:r w:rsidRPr="004057DA">
              <w:rPr>
                <w:sz w:val="20"/>
                <w:szCs w:val="20"/>
              </w:rPr>
              <w:t>0 m</w:t>
            </w:r>
          </w:p>
        </w:tc>
        <w:tc>
          <w:tcPr>
            <w:tcW w:w="637" w:type="dxa"/>
            <w:tcBorders>
              <w:top w:val="single" w:sz="4" w:space="0" w:color="auto"/>
              <w:left w:val="single" w:sz="4" w:space="0" w:color="auto"/>
              <w:bottom w:val="single" w:sz="4" w:space="0" w:color="auto"/>
              <w:right w:val="single" w:sz="4" w:space="0" w:color="auto"/>
            </w:tcBorders>
            <w:shd w:val="clear" w:color="auto" w:fill="D9D9D9"/>
            <w:vAlign w:val="center"/>
          </w:tcPr>
          <w:p w14:paraId="09A734C2" w14:textId="77777777" w:rsidR="008326AF" w:rsidRPr="004057DA" w:rsidRDefault="008326AF" w:rsidP="004B2629">
            <w:pPr>
              <w:jc w:val="center"/>
              <w:rPr>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D9D9D9"/>
            <w:vAlign w:val="center"/>
          </w:tcPr>
          <w:p w14:paraId="6E9FA18F" w14:textId="77777777" w:rsidR="008326AF" w:rsidRPr="004057DA" w:rsidRDefault="008326AF" w:rsidP="004B2629">
            <w:pPr>
              <w:jc w:val="center"/>
              <w:rPr>
                <w:sz w:val="20"/>
                <w:szCs w:val="20"/>
              </w:rPr>
            </w:pPr>
            <w:r>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7D05D5CB" w14:textId="77777777" w:rsidR="008326AF" w:rsidRPr="004057DA" w:rsidRDefault="008326AF" w:rsidP="004B2629">
            <w:pPr>
              <w:rPr>
                <w:sz w:val="20"/>
                <w:szCs w:val="20"/>
              </w:rPr>
            </w:pPr>
            <w:r>
              <w:rPr>
                <w:sz w:val="20"/>
                <w:szCs w:val="20"/>
              </w:rPr>
              <w:t>9:30</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63E7CDD8" w14:textId="77777777" w:rsidR="008326AF" w:rsidRPr="004057DA" w:rsidRDefault="008326AF" w:rsidP="004B2629">
            <w:pPr>
              <w:rPr>
                <w:sz w:val="20"/>
                <w:szCs w:val="20"/>
              </w:rPr>
            </w:pPr>
            <w:r w:rsidRPr="004057DA">
              <w:rPr>
                <w:sz w:val="20"/>
                <w:szCs w:val="20"/>
              </w:rPr>
              <w:t>G-</w:t>
            </w:r>
            <w:r>
              <w:rPr>
                <w:sz w:val="20"/>
                <w:szCs w:val="20"/>
              </w:rPr>
              <w:t>H</w:t>
            </w:r>
            <w:r w:rsidRPr="004057DA">
              <w:rPr>
                <w:sz w:val="20"/>
                <w:szCs w:val="20"/>
              </w:rPr>
              <w:t>ZF</w:t>
            </w:r>
            <w:r>
              <w:rPr>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D0D679" w14:textId="12D54C5A" w:rsidR="008326AF" w:rsidRPr="004057DA" w:rsidRDefault="0048454F" w:rsidP="004B2629">
            <w:pPr>
              <w:rPr>
                <w:sz w:val="20"/>
                <w:szCs w:val="20"/>
              </w:rPr>
            </w:pPr>
            <w:r>
              <w:rPr>
                <w:sz w:val="20"/>
                <w:szCs w:val="20"/>
              </w:rPr>
              <w:t>Halbautomat</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C0B53A" w14:textId="77777777" w:rsidR="008326AF" w:rsidRPr="004057DA" w:rsidRDefault="008326AF" w:rsidP="004B2629">
            <w:pPr>
              <w:rPr>
                <w:sz w:val="20"/>
                <w:szCs w:val="20"/>
              </w:rPr>
            </w:pPr>
            <w:proofErr w:type="spellStart"/>
            <w:r>
              <w:rPr>
                <w:sz w:val="20"/>
                <w:szCs w:val="20"/>
              </w:rPr>
              <w:t>Heckler</w:t>
            </w:r>
            <w:proofErr w:type="spellEnd"/>
            <w:r>
              <w:rPr>
                <w:sz w:val="20"/>
                <w:szCs w:val="20"/>
              </w:rPr>
              <w:t xml:space="preserve"> &amp; Koch</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F540AC" w14:textId="77777777" w:rsidR="008326AF" w:rsidRPr="004057DA" w:rsidRDefault="008326AF" w:rsidP="004B2629">
            <w:pPr>
              <w:rPr>
                <w:sz w:val="20"/>
                <w:szCs w:val="20"/>
              </w:rPr>
            </w:pPr>
            <w:r>
              <w:rPr>
                <w:sz w:val="20"/>
                <w:szCs w:val="20"/>
              </w:rPr>
              <w:t>SL6</w:t>
            </w:r>
          </w:p>
        </w:tc>
        <w:tc>
          <w:tcPr>
            <w:tcW w:w="17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BECEB8" w14:textId="77777777" w:rsidR="008326AF" w:rsidRPr="004057DA" w:rsidRDefault="008326AF" w:rsidP="004B2629">
            <w:pPr>
              <w:rPr>
                <w:sz w:val="20"/>
                <w:szCs w:val="20"/>
              </w:rPr>
            </w:pPr>
            <w:r w:rsidRPr="004057DA">
              <w:rPr>
                <w:sz w:val="20"/>
                <w:szCs w:val="20"/>
              </w:rPr>
              <w:t>5,56x45 mm</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010D2038" w14:textId="77777777" w:rsidR="008326AF" w:rsidRPr="00625135" w:rsidRDefault="008326AF" w:rsidP="0048454F">
            <w:pPr>
              <w:jc w:val="center"/>
              <w:rPr>
                <w:sz w:val="20"/>
                <w:szCs w:val="20"/>
                <w:lang w:val="en-US"/>
              </w:rPr>
            </w:pPr>
            <w:r>
              <w:rPr>
                <w:sz w:val="20"/>
                <w:szCs w:val="20"/>
                <w:lang w:val="en-US"/>
              </w:rPr>
              <w:t>ja</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F99C0BC" w14:textId="77777777" w:rsidR="008326AF" w:rsidRPr="00661DED" w:rsidRDefault="008326AF" w:rsidP="0048454F">
            <w:pPr>
              <w:jc w:val="center"/>
              <w:rPr>
                <w:sz w:val="20"/>
                <w:szCs w:val="20"/>
              </w:rPr>
            </w:pPr>
            <w:r>
              <w:rPr>
                <w:sz w:val="20"/>
                <w:szCs w:val="20"/>
              </w:rPr>
              <w:t>ja</w:t>
            </w:r>
          </w:p>
        </w:tc>
      </w:tr>
      <w:tr w:rsidR="008326AF" w:rsidRPr="005850BF" w14:paraId="68BE27F1" w14:textId="77777777" w:rsidTr="0048454F">
        <w:trPr>
          <w:trHeight w:val="236"/>
        </w:trPr>
        <w:tc>
          <w:tcPr>
            <w:tcW w:w="2197" w:type="dxa"/>
            <w:tcBorders>
              <w:top w:val="single" w:sz="4" w:space="0" w:color="auto"/>
              <w:left w:val="single" w:sz="4" w:space="0" w:color="auto"/>
              <w:bottom w:val="single" w:sz="4" w:space="0" w:color="auto"/>
              <w:right w:val="single" w:sz="4" w:space="0" w:color="auto"/>
            </w:tcBorders>
            <w:shd w:val="clear" w:color="auto" w:fill="D9D9D9"/>
            <w:vAlign w:val="center"/>
          </w:tcPr>
          <w:p w14:paraId="74A52F5B" w14:textId="77777777" w:rsidR="008326AF" w:rsidRPr="004057DA" w:rsidRDefault="008326AF" w:rsidP="004B2629">
            <w:pPr>
              <w:rPr>
                <w:sz w:val="20"/>
                <w:szCs w:val="20"/>
              </w:rPr>
            </w:pPr>
            <w:proofErr w:type="spellStart"/>
            <w:r>
              <w:rPr>
                <w:sz w:val="20"/>
                <w:szCs w:val="20"/>
              </w:rPr>
              <w:t>Halbautom</w:t>
            </w:r>
            <w:proofErr w:type="spellEnd"/>
            <w:r>
              <w:rPr>
                <w:sz w:val="20"/>
                <w:szCs w:val="20"/>
              </w:rPr>
              <w:t>. Gewehr</w:t>
            </w:r>
            <w:r w:rsidRPr="004057DA">
              <w:rPr>
                <w:sz w:val="20"/>
                <w:szCs w:val="20"/>
              </w:rPr>
              <w:t xml:space="preserve"> </w:t>
            </w:r>
          </w:p>
        </w:tc>
        <w:tc>
          <w:tcPr>
            <w:tcW w:w="637" w:type="dxa"/>
            <w:tcBorders>
              <w:top w:val="single" w:sz="4" w:space="0" w:color="auto"/>
              <w:left w:val="single" w:sz="4" w:space="0" w:color="auto"/>
              <w:bottom w:val="single" w:sz="4" w:space="0" w:color="auto"/>
              <w:right w:val="single" w:sz="4" w:space="0" w:color="auto"/>
            </w:tcBorders>
            <w:shd w:val="clear" w:color="auto" w:fill="D9D9D9"/>
            <w:vAlign w:val="center"/>
          </w:tcPr>
          <w:p w14:paraId="0016B6DD" w14:textId="77777777" w:rsidR="008326AF" w:rsidRPr="004057DA" w:rsidRDefault="008326AF" w:rsidP="004B2629">
            <w:pPr>
              <w:jc w:val="center"/>
              <w:rPr>
                <w:sz w:val="20"/>
                <w:szCs w:val="20"/>
              </w:rPr>
            </w:pPr>
            <w:r>
              <w:rPr>
                <w:sz w:val="20"/>
                <w:szCs w:val="20"/>
              </w:rPr>
              <w:t>X</w:t>
            </w:r>
          </w:p>
        </w:tc>
        <w:tc>
          <w:tcPr>
            <w:tcW w:w="638" w:type="dxa"/>
            <w:tcBorders>
              <w:top w:val="single" w:sz="4" w:space="0" w:color="auto"/>
              <w:left w:val="single" w:sz="4" w:space="0" w:color="auto"/>
              <w:bottom w:val="single" w:sz="4" w:space="0" w:color="auto"/>
              <w:right w:val="single" w:sz="4" w:space="0" w:color="auto"/>
            </w:tcBorders>
            <w:shd w:val="clear" w:color="auto" w:fill="D9D9D9"/>
            <w:vAlign w:val="center"/>
          </w:tcPr>
          <w:p w14:paraId="0271F90E" w14:textId="77777777" w:rsidR="008326AF" w:rsidRPr="004057DA" w:rsidRDefault="008326AF" w:rsidP="004B2629">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696C4D79" w14:textId="77777777" w:rsidR="008326AF" w:rsidRPr="004057DA" w:rsidRDefault="008326AF" w:rsidP="004B2629">
            <w:pPr>
              <w:rPr>
                <w:sz w:val="20"/>
                <w:szCs w:val="20"/>
              </w:rPr>
            </w:pPr>
            <w:r>
              <w:rPr>
                <w:sz w:val="20"/>
                <w:szCs w:val="20"/>
              </w:rPr>
              <w:t>egal</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AE51C13" w14:textId="77777777" w:rsidR="008326AF" w:rsidRPr="004057DA" w:rsidRDefault="008326AF" w:rsidP="004B2629">
            <w:pPr>
              <w:rPr>
                <w:sz w:val="20"/>
                <w:szCs w:val="20"/>
              </w:rPr>
            </w:pPr>
            <w:r w:rsidRPr="004057DA">
              <w:rPr>
                <w:sz w:val="20"/>
                <w:szCs w:val="20"/>
              </w:rPr>
              <w:t>G-</w:t>
            </w:r>
            <w:r>
              <w:rPr>
                <w:sz w:val="20"/>
                <w:szCs w:val="20"/>
              </w:rPr>
              <w:t xml:space="preserve">H </w:t>
            </w:r>
            <w:r w:rsidRPr="004057DA">
              <w:rPr>
                <w:sz w:val="20"/>
                <w:szCs w:val="20"/>
              </w:rPr>
              <w:t>1</w:t>
            </w:r>
            <w:r>
              <w:rPr>
                <w:sz w:val="20"/>
                <w:szCs w:val="20"/>
              </w:rPr>
              <w:t>, 2</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14:paraId="4272FBF7" w14:textId="13FC6F8A" w:rsidR="008326AF" w:rsidRPr="004057DA" w:rsidRDefault="0048454F" w:rsidP="004B2629">
            <w:pPr>
              <w:rPr>
                <w:sz w:val="20"/>
                <w:szCs w:val="20"/>
              </w:rPr>
            </w:pPr>
            <w:r>
              <w:rPr>
                <w:sz w:val="20"/>
                <w:szCs w:val="20"/>
              </w:rPr>
              <w:t>Halbautomat</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5038FE55" w14:textId="77777777" w:rsidR="008326AF" w:rsidRPr="004057DA" w:rsidRDefault="008326AF" w:rsidP="004B2629">
            <w:pPr>
              <w:rPr>
                <w:sz w:val="20"/>
                <w:szCs w:val="20"/>
              </w:rPr>
            </w:pPr>
            <w:proofErr w:type="spellStart"/>
            <w:r>
              <w:rPr>
                <w:sz w:val="20"/>
                <w:szCs w:val="20"/>
              </w:rPr>
              <w:t>Heckler</w:t>
            </w:r>
            <w:proofErr w:type="spellEnd"/>
            <w:r>
              <w:rPr>
                <w:sz w:val="20"/>
                <w:szCs w:val="20"/>
              </w:rPr>
              <w:t xml:space="preserve"> &amp; Koch</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3581E749" w14:textId="7B04A8C0" w:rsidR="008326AF" w:rsidRPr="004057DA" w:rsidRDefault="008326AF" w:rsidP="004B2629">
            <w:pPr>
              <w:rPr>
                <w:sz w:val="20"/>
                <w:szCs w:val="20"/>
              </w:rPr>
            </w:pPr>
            <w:r>
              <w:rPr>
                <w:sz w:val="20"/>
                <w:szCs w:val="20"/>
              </w:rPr>
              <w:t>SL</w:t>
            </w:r>
            <w:r w:rsidR="0048454F">
              <w:rPr>
                <w:sz w:val="20"/>
                <w:szCs w:val="20"/>
              </w:rPr>
              <w:t>7</w:t>
            </w:r>
          </w:p>
        </w:tc>
        <w:tc>
          <w:tcPr>
            <w:tcW w:w="1767" w:type="dxa"/>
            <w:tcBorders>
              <w:top w:val="single" w:sz="4" w:space="0" w:color="auto"/>
              <w:left w:val="single" w:sz="4" w:space="0" w:color="auto"/>
              <w:bottom w:val="single" w:sz="4" w:space="0" w:color="auto"/>
              <w:right w:val="single" w:sz="4" w:space="0" w:color="auto"/>
            </w:tcBorders>
            <w:shd w:val="clear" w:color="auto" w:fill="D9D9D9"/>
            <w:vAlign w:val="center"/>
          </w:tcPr>
          <w:p w14:paraId="53929E48" w14:textId="46678DE8" w:rsidR="008326AF" w:rsidRPr="004057DA" w:rsidRDefault="0048454F" w:rsidP="004B2629">
            <w:pPr>
              <w:rPr>
                <w:sz w:val="20"/>
                <w:szCs w:val="20"/>
              </w:rPr>
            </w:pPr>
            <w:r>
              <w:rPr>
                <w:sz w:val="20"/>
                <w:szCs w:val="20"/>
              </w:rPr>
              <w:t>7,62x51</w:t>
            </w:r>
            <w:r w:rsidR="008326AF" w:rsidRPr="004057DA">
              <w:rPr>
                <w:sz w:val="20"/>
                <w:szCs w:val="20"/>
              </w:rPr>
              <w:t xml:space="preserve"> mm</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3ACF03ED" w14:textId="77777777" w:rsidR="008326AF" w:rsidRPr="004057DA" w:rsidRDefault="008326AF" w:rsidP="0048454F">
            <w:pPr>
              <w:jc w:val="center"/>
              <w:rPr>
                <w:sz w:val="20"/>
                <w:szCs w:val="20"/>
                <w:lang w:val="en-US"/>
              </w:rPr>
            </w:pPr>
            <w:proofErr w:type="spellStart"/>
            <w:r>
              <w:rPr>
                <w:sz w:val="20"/>
                <w:szCs w:val="20"/>
                <w:lang w:val="en-US"/>
              </w:rPr>
              <w:t>nein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2D677C9" w14:textId="77777777" w:rsidR="008326AF" w:rsidRPr="004057DA" w:rsidRDefault="008326AF" w:rsidP="0048454F">
            <w:pPr>
              <w:jc w:val="center"/>
              <w:rPr>
                <w:sz w:val="20"/>
                <w:szCs w:val="20"/>
                <w:lang w:val="en-US"/>
              </w:rPr>
            </w:pPr>
            <w:proofErr w:type="spellStart"/>
            <w:r>
              <w:rPr>
                <w:sz w:val="20"/>
                <w:szCs w:val="20"/>
                <w:lang w:val="en-US"/>
              </w:rPr>
              <w:t>nein</w:t>
            </w:r>
            <w:proofErr w:type="spellEnd"/>
          </w:p>
        </w:tc>
      </w:tr>
      <w:tr w:rsidR="008326AF" w:rsidRPr="00625135" w14:paraId="1E7A50C9" w14:textId="77777777" w:rsidTr="0048454F">
        <w:trPr>
          <w:trHeight w:val="453"/>
        </w:trPr>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14:paraId="78B63B75" w14:textId="1D371C88" w:rsidR="008326AF" w:rsidRPr="004057DA" w:rsidRDefault="008326AF" w:rsidP="004B2629">
            <w:pPr>
              <w:rPr>
                <w:sz w:val="20"/>
                <w:szCs w:val="20"/>
              </w:rPr>
            </w:pPr>
            <w:r w:rsidRPr="004057DA">
              <w:rPr>
                <w:sz w:val="20"/>
                <w:szCs w:val="20"/>
              </w:rPr>
              <w:t>ZF-</w:t>
            </w:r>
            <w:r w:rsidR="0048454F">
              <w:rPr>
                <w:sz w:val="20"/>
                <w:szCs w:val="20"/>
              </w:rPr>
              <w:t>Halbautomat</w:t>
            </w:r>
            <w:r w:rsidRPr="004057DA">
              <w:rPr>
                <w:sz w:val="20"/>
                <w:szCs w:val="20"/>
              </w:rPr>
              <w:t xml:space="preserve"> </w:t>
            </w:r>
            <w:r>
              <w:rPr>
                <w:sz w:val="20"/>
                <w:szCs w:val="20"/>
              </w:rPr>
              <w:t>10</w:t>
            </w:r>
            <w:r w:rsidRPr="004057DA">
              <w:rPr>
                <w:sz w:val="20"/>
                <w:szCs w:val="20"/>
              </w:rPr>
              <w:t>0 m</w:t>
            </w: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213E281" w14:textId="77777777" w:rsidR="008326AF" w:rsidRPr="00625135" w:rsidRDefault="008326AF" w:rsidP="004B2629">
            <w:pPr>
              <w:jc w:val="center"/>
              <w:rPr>
                <w:sz w:val="20"/>
                <w:szCs w:val="20"/>
                <w:lang w:val="en-US"/>
              </w:rPr>
            </w:pP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14:paraId="4FE53106" w14:textId="77777777" w:rsidR="008326AF" w:rsidRPr="00625135" w:rsidRDefault="008326AF" w:rsidP="004B2629">
            <w:pPr>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6969BEF" w14:textId="77777777" w:rsidR="008326AF" w:rsidRPr="00625135" w:rsidRDefault="008326AF" w:rsidP="004B2629">
            <w:pP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AE8E7C1" w14:textId="77777777" w:rsidR="008326AF" w:rsidRPr="00625135" w:rsidRDefault="008326AF" w:rsidP="004B2629">
            <w:pPr>
              <w:rPr>
                <w:sz w:val="20"/>
                <w:szCs w:val="20"/>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40FBF56" w14:textId="77777777" w:rsidR="008326AF" w:rsidRPr="00625135" w:rsidRDefault="008326AF" w:rsidP="004B2629">
            <w:pPr>
              <w:rPr>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B2C398E" w14:textId="77777777" w:rsidR="008326AF" w:rsidRPr="00625135" w:rsidRDefault="008326AF" w:rsidP="004B2629">
            <w:pPr>
              <w:rPr>
                <w:sz w:val="20"/>
                <w:szCs w:val="20"/>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AA8EB54" w14:textId="77777777" w:rsidR="008326AF" w:rsidRPr="00625135" w:rsidRDefault="008326AF" w:rsidP="004B2629">
            <w:pPr>
              <w:rPr>
                <w:sz w:val="20"/>
                <w:szCs w:val="20"/>
                <w:lang w:val="en-US"/>
              </w:rPr>
            </w:pPr>
          </w:p>
        </w:tc>
        <w:tc>
          <w:tcPr>
            <w:tcW w:w="1767" w:type="dxa"/>
            <w:tcBorders>
              <w:top w:val="single" w:sz="4" w:space="0" w:color="auto"/>
              <w:left w:val="single" w:sz="4" w:space="0" w:color="auto"/>
              <w:bottom w:val="single" w:sz="4" w:space="0" w:color="auto"/>
              <w:right w:val="single" w:sz="4" w:space="0" w:color="auto"/>
            </w:tcBorders>
            <w:shd w:val="clear" w:color="auto" w:fill="FFFFFF"/>
            <w:vAlign w:val="center"/>
          </w:tcPr>
          <w:p w14:paraId="6D58E156" w14:textId="77777777" w:rsidR="008326AF" w:rsidRPr="00625135" w:rsidRDefault="008326AF" w:rsidP="004B2629">
            <w:pP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5C988B2" w14:textId="77777777" w:rsidR="008326AF" w:rsidRPr="00625135" w:rsidRDefault="008326AF" w:rsidP="004B2629">
            <w:pPr>
              <w:rPr>
                <w:sz w:val="20"/>
                <w:szCs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F8DD03C" w14:textId="77777777" w:rsidR="008326AF" w:rsidRPr="00625135" w:rsidRDefault="008326AF" w:rsidP="004B2629">
            <w:pPr>
              <w:rPr>
                <w:sz w:val="20"/>
                <w:szCs w:val="20"/>
                <w:lang w:val="en-US"/>
              </w:rPr>
            </w:pPr>
          </w:p>
        </w:tc>
      </w:tr>
      <w:tr w:rsidR="001428DE" w:rsidRPr="00625135" w14:paraId="22B0357A" w14:textId="77777777" w:rsidTr="0048454F">
        <w:trPr>
          <w:trHeight w:val="419"/>
        </w:trPr>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14:paraId="5006810D" w14:textId="761AF4D0" w:rsidR="001428DE" w:rsidRDefault="0048454F" w:rsidP="004B2629">
            <w:pPr>
              <w:rPr>
                <w:sz w:val="20"/>
                <w:szCs w:val="20"/>
              </w:rPr>
            </w:pPr>
            <w:r>
              <w:rPr>
                <w:sz w:val="20"/>
                <w:szCs w:val="20"/>
              </w:rPr>
              <w:t>ZF-Repetiergewehr</w:t>
            </w: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2491B09B" w14:textId="77777777" w:rsidR="001428DE" w:rsidRPr="00625135" w:rsidRDefault="001428DE" w:rsidP="004B2629">
            <w:pPr>
              <w:jc w:val="center"/>
              <w:rPr>
                <w:sz w:val="20"/>
                <w:szCs w:val="20"/>
                <w:lang w:val="en-US"/>
              </w:rPr>
            </w:pP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14:paraId="0430FED5" w14:textId="77777777" w:rsidR="001428DE" w:rsidRPr="00625135" w:rsidRDefault="001428DE" w:rsidP="004B2629">
            <w:pPr>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6ACE0A8" w14:textId="77777777" w:rsidR="001428DE" w:rsidRPr="00625135" w:rsidRDefault="001428DE" w:rsidP="004B2629">
            <w:pP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1337E7A" w14:textId="77777777" w:rsidR="001428DE" w:rsidRPr="00625135" w:rsidRDefault="001428DE" w:rsidP="004B2629">
            <w:pPr>
              <w:rPr>
                <w:sz w:val="20"/>
                <w:szCs w:val="20"/>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F87C1F1" w14:textId="77777777" w:rsidR="001428DE" w:rsidRPr="00625135" w:rsidRDefault="001428DE" w:rsidP="004B2629">
            <w:pPr>
              <w:rPr>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6284087" w14:textId="77777777" w:rsidR="001428DE" w:rsidRPr="00625135" w:rsidRDefault="001428DE" w:rsidP="004B2629">
            <w:pPr>
              <w:rPr>
                <w:sz w:val="20"/>
                <w:szCs w:val="20"/>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14025D4" w14:textId="77777777" w:rsidR="001428DE" w:rsidRPr="00625135" w:rsidRDefault="001428DE" w:rsidP="004B2629">
            <w:pPr>
              <w:rPr>
                <w:sz w:val="20"/>
                <w:szCs w:val="20"/>
                <w:lang w:val="en-US"/>
              </w:rPr>
            </w:pPr>
          </w:p>
        </w:tc>
        <w:tc>
          <w:tcPr>
            <w:tcW w:w="1767" w:type="dxa"/>
            <w:tcBorders>
              <w:top w:val="single" w:sz="4" w:space="0" w:color="auto"/>
              <w:left w:val="single" w:sz="4" w:space="0" w:color="auto"/>
              <w:bottom w:val="single" w:sz="4" w:space="0" w:color="auto"/>
              <w:right w:val="single" w:sz="4" w:space="0" w:color="auto"/>
            </w:tcBorders>
            <w:shd w:val="clear" w:color="auto" w:fill="FFFFFF"/>
            <w:vAlign w:val="center"/>
          </w:tcPr>
          <w:p w14:paraId="34F804FE" w14:textId="77777777" w:rsidR="001428DE" w:rsidRPr="00625135" w:rsidRDefault="001428DE" w:rsidP="004B2629">
            <w:pP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9E448FC" w14:textId="77777777" w:rsidR="001428DE" w:rsidRPr="00625135" w:rsidRDefault="001428DE" w:rsidP="004B2629">
            <w:pPr>
              <w:rPr>
                <w:sz w:val="20"/>
                <w:szCs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5D0B4AE" w14:textId="77777777" w:rsidR="001428DE" w:rsidRPr="00625135" w:rsidRDefault="001428DE" w:rsidP="004B2629">
            <w:pPr>
              <w:rPr>
                <w:sz w:val="20"/>
                <w:szCs w:val="20"/>
                <w:lang w:val="en-US"/>
              </w:rPr>
            </w:pPr>
          </w:p>
        </w:tc>
      </w:tr>
      <w:tr w:rsidR="008326AF" w:rsidRPr="00625135" w14:paraId="316C7187" w14:textId="77777777" w:rsidTr="0048454F">
        <w:trPr>
          <w:trHeight w:val="419"/>
        </w:trPr>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14:paraId="5579F155" w14:textId="77777777" w:rsidR="008326AF" w:rsidRPr="004057DA" w:rsidRDefault="008326AF" w:rsidP="004B2629">
            <w:pPr>
              <w:rPr>
                <w:sz w:val="20"/>
                <w:szCs w:val="20"/>
              </w:rPr>
            </w:pPr>
            <w:proofErr w:type="spellStart"/>
            <w:r>
              <w:rPr>
                <w:sz w:val="20"/>
                <w:szCs w:val="20"/>
              </w:rPr>
              <w:t>Halbautom</w:t>
            </w:r>
            <w:proofErr w:type="spellEnd"/>
            <w:r>
              <w:rPr>
                <w:sz w:val="20"/>
                <w:szCs w:val="20"/>
              </w:rPr>
              <w:t>. Gewehr</w:t>
            </w:r>
            <w:r w:rsidRPr="004057DA">
              <w:rPr>
                <w:sz w:val="20"/>
                <w:szCs w:val="20"/>
              </w:rPr>
              <w:t xml:space="preserve"> </w:t>
            </w: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22C1A34" w14:textId="77777777" w:rsidR="008326AF" w:rsidRPr="00625135" w:rsidRDefault="008326AF" w:rsidP="004B2629">
            <w:pPr>
              <w:jc w:val="center"/>
              <w:rPr>
                <w:sz w:val="20"/>
                <w:szCs w:val="20"/>
                <w:lang w:val="en-US"/>
              </w:rPr>
            </w:pP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14:paraId="30F60BF1" w14:textId="77777777" w:rsidR="008326AF" w:rsidRPr="00625135" w:rsidRDefault="008326AF" w:rsidP="004B2629">
            <w:pPr>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A34E83A" w14:textId="77777777" w:rsidR="008326AF" w:rsidRPr="00625135" w:rsidRDefault="008326AF" w:rsidP="004B2629">
            <w:pP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ABDE472" w14:textId="77777777" w:rsidR="008326AF" w:rsidRPr="00625135" w:rsidRDefault="008326AF" w:rsidP="004B2629">
            <w:pPr>
              <w:rPr>
                <w:sz w:val="20"/>
                <w:szCs w:val="20"/>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1F1A80E" w14:textId="77777777" w:rsidR="008326AF" w:rsidRPr="00625135" w:rsidRDefault="008326AF" w:rsidP="004B2629">
            <w:pPr>
              <w:rPr>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EC8F53C" w14:textId="77777777" w:rsidR="008326AF" w:rsidRPr="00625135" w:rsidRDefault="008326AF" w:rsidP="004B2629">
            <w:pPr>
              <w:rPr>
                <w:sz w:val="20"/>
                <w:szCs w:val="20"/>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E74B19A" w14:textId="77777777" w:rsidR="008326AF" w:rsidRPr="00625135" w:rsidRDefault="008326AF" w:rsidP="004B2629">
            <w:pPr>
              <w:rPr>
                <w:sz w:val="20"/>
                <w:szCs w:val="20"/>
                <w:lang w:val="en-US"/>
              </w:rPr>
            </w:pPr>
          </w:p>
        </w:tc>
        <w:tc>
          <w:tcPr>
            <w:tcW w:w="1767" w:type="dxa"/>
            <w:tcBorders>
              <w:top w:val="single" w:sz="4" w:space="0" w:color="auto"/>
              <w:left w:val="single" w:sz="4" w:space="0" w:color="auto"/>
              <w:bottom w:val="single" w:sz="4" w:space="0" w:color="auto"/>
              <w:right w:val="single" w:sz="4" w:space="0" w:color="auto"/>
            </w:tcBorders>
            <w:shd w:val="clear" w:color="auto" w:fill="FFFFFF"/>
            <w:vAlign w:val="center"/>
          </w:tcPr>
          <w:p w14:paraId="7DCE1A43" w14:textId="77777777" w:rsidR="008326AF" w:rsidRPr="00625135" w:rsidRDefault="008326AF" w:rsidP="004B2629">
            <w:pP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6D27AD1" w14:textId="77777777" w:rsidR="008326AF" w:rsidRPr="00625135" w:rsidRDefault="008326AF" w:rsidP="004B2629">
            <w:pPr>
              <w:rPr>
                <w:sz w:val="20"/>
                <w:szCs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3BE9525" w14:textId="77777777" w:rsidR="008326AF" w:rsidRPr="00625135" w:rsidRDefault="008326AF" w:rsidP="004B2629">
            <w:pPr>
              <w:rPr>
                <w:sz w:val="20"/>
                <w:szCs w:val="20"/>
                <w:lang w:val="en-US"/>
              </w:rPr>
            </w:pPr>
          </w:p>
        </w:tc>
      </w:tr>
      <w:tr w:rsidR="008326AF" w:rsidRPr="00625135" w14:paraId="60561B6D" w14:textId="77777777" w:rsidTr="0048454F">
        <w:trPr>
          <w:trHeight w:val="371"/>
        </w:trPr>
        <w:tc>
          <w:tcPr>
            <w:tcW w:w="2197" w:type="dxa"/>
            <w:tcBorders>
              <w:top w:val="single" w:sz="4" w:space="0" w:color="auto"/>
              <w:left w:val="single" w:sz="4" w:space="0" w:color="auto"/>
              <w:bottom w:val="single" w:sz="4" w:space="0" w:color="auto"/>
              <w:right w:val="single" w:sz="4" w:space="0" w:color="auto"/>
            </w:tcBorders>
            <w:shd w:val="clear" w:color="auto" w:fill="FFFFFF"/>
            <w:vAlign w:val="center"/>
          </w:tcPr>
          <w:p w14:paraId="284C0DA7" w14:textId="77777777" w:rsidR="008326AF" w:rsidRPr="004057DA" w:rsidRDefault="008326AF" w:rsidP="004B2629">
            <w:pPr>
              <w:rPr>
                <w:sz w:val="20"/>
                <w:szCs w:val="20"/>
                <w:lang w:val="en-US"/>
              </w:rPr>
            </w:pPr>
            <w:proofErr w:type="spellStart"/>
            <w:r>
              <w:rPr>
                <w:sz w:val="20"/>
                <w:szCs w:val="20"/>
                <w:lang w:val="en-US"/>
              </w:rPr>
              <w:t>Repetiergewehr</w:t>
            </w:r>
            <w:proofErr w:type="spellEnd"/>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8B48FB2" w14:textId="77777777" w:rsidR="008326AF" w:rsidRPr="00625135" w:rsidRDefault="008326AF" w:rsidP="004B2629">
            <w:pPr>
              <w:jc w:val="center"/>
              <w:rPr>
                <w:sz w:val="20"/>
                <w:szCs w:val="20"/>
                <w:lang w:val="en-US"/>
              </w:rPr>
            </w:pP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14:paraId="11F952D8" w14:textId="77777777" w:rsidR="008326AF" w:rsidRPr="00625135" w:rsidRDefault="008326AF" w:rsidP="004B2629">
            <w:pPr>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4EBDE45" w14:textId="77777777" w:rsidR="008326AF" w:rsidRPr="00625135" w:rsidRDefault="008326AF" w:rsidP="004B2629">
            <w:pP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7BAC095" w14:textId="77777777" w:rsidR="008326AF" w:rsidRPr="00625135" w:rsidRDefault="008326AF" w:rsidP="004B2629">
            <w:pPr>
              <w:rPr>
                <w:sz w:val="20"/>
                <w:szCs w:val="20"/>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27ABA7F" w14:textId="77777777" w:rsidR="008326AF" w:rsidRPr="00625135" w:rsidRDefault="008326AF" w:rsidP="004B2629">
            <w:pPr>
              <w:rPr>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9514D9C" w14:textId="77777777" w:rsidR="008326AF" w:rsidRPr="00625135" w:rsidRDefault="008326AF" w:rsidP="004B2629">
            <w:pPr>
              <w:rPr>
                <w:sz w:val="20"/>
                <w:szCs w:val="20"/>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F1B51B6" w14:textId="77777777" w:rsidR="008326AF" w:rsidRPr="00625135" w:rsidRDefault="008326AF" w:rsidP="004B2629">
            <w:pPr>
              <w:rPr>
                <w:sz w:val="20"/>
                <w:szCs w:val="20"/>
                <w:lang w:val="en-US"/>
              </w:rPr>
            </w:pPr>
          </w:p>
        </w:tc>
        <w:tc>
          <w:tcPr>
            <w:tcW w:w="1767" w:type="dxa"/>
            <w:tcBorders>
              <w:top w:val="single" w:sz="4" w:space="0" w:color="auto"/>
              <w:left w:val="single" w:sz="4" w:space="0" w:color="auto"/>
              <w:bottom w:val="single" w:sz="4" w:space="0" w:color="auto"/>
              <w:right w:val="single" w:sz="4" w:space="0" w:color="auto"/>
            </w:tcBorders>
            <w:shd w:val="clear" w:color="auto" w:fill="FFFFFF"/>
            <w:vAlign w:val="center"/>
          </w:tcPr>
          <w:p w14:paraId="761A6624" w14:textId="77777777" w:rsidR="008326AF" w:rsidRPr="00625135" w:rsidRDefault="008326AF" w:rsidP="004B2629">
            <w:pP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DCD67AA" w14:textId="77777777" w:rsidR="008326AF" w:rsidRPr="00625135" w:rsidRDefault="008326AF" w:rsidP="004B2629">
            <w:pPr>
              <w:rPr>
                <w:sz w:val="20"/>
                <w:szCs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C0ED6DF" w14:textId="77777777" w:rsidR="008326AF" w:rsidRPr="00625135" w:rsidRDefault="008326AF" w:rsidP="004B2629">
            <w:pPr>
              <w:rPr>
                <w:sz w:val="20"/>
                <w:szCs w:val="20"/>
                <w:lang w:val="en-US"/>
              </w:rPr>
            </w:pPr>
          </w:p>
        </w:tc>
      </w:tr>
    </w:tbl>
    <w:p w14:paraId="62670C85" w14:textId="77777777" w:rsidR="008326AF" w:rsidRPr="00BC1B38" w:rsidRDefault="008326AF" w:rsidP="008326AF">
      <w:pPr>
        <w:rPr>
          <w:rFonts w:eastAsia="Times New Roman" w:cs="Arial"/>
          <w:sz w:val="22"/>
          <w:szCs w:val="22"/>
          <w:lang w:eastAsia="de-DE"/>
        </w:rPr>
      </w:pPr>
      <w:r w:rsidRPr="00BC1B38">
        <w:rPr>
          <w:rFonts w:eastAsia="Times New Roman" w:cs="Arial"/>
          <w:sz w:val="22"/>
          <w:szCs w:val="22"/>
          <w:lang w:eastAsia="de-DE"/>
        </w:rPr>
        <w:t>Falls keine eigene Waffe vorhanden ist, ist bei eigene Waffe Nein anzukreuzen und gewünschte Waffe (sofern bekannt) ebenfalls anzugeben.</w:t>
      </w:r>
    </w:p>
    <w:p w14:paraId="23D0C642" w14:textId="76D56C3D" w:rsidR="008326AF" w:rsidRDefault="008326AF" w:rsidP="008326AF">
      <w:pPr>
        <w:rPr>
          <w:rFonts w:eastAsia="Times New Roman" w:cs="Arial"/>
          <w:b/>
          <w:sz w:val="22"/>
          <w:szCs w:val="22"/>
          <w:lang w:eastAsia="de-DE"/>
        </w:rPr>
      </w:pPr>
      <w:r w:rsidRPr="00BC1B38">
        <w:rPr>
          <w:rFonts w:eastAsia="Times New Roman" w:cs="Arial"/>
          <w:b/>
          <w:sz w:val="22"/>
          <w:szCs w:val="22"/>
          <w:lang w:eastAsia="de-DE"/>
        </w:rPr>
        <w:t>Achtung: Bei Halbautomaten ist in Ering ein Hülsenfänger bzw. Schutz (z.B</w:t>
      </w:r>
      <w:r w:rsidR="00980871">
        <w:rPr>
          <w:rFonts w:eastAsia="Times New Roman" w:cs="Arial"/>
          <w:b/>
          <w:sz w:val="22"/>
          <w:szCs w:val="22"/>
          <w:lang w:eastAsia="de-DE"/>
        </w:rPr>
        <w:t>.</w:t>
      </w:r>
      <w:r w:rsidRPr="00BC1B38">
        <w:rPr>
          <w:rFonts w:eastAsia="Times New Roman" w:cs="Arial"/>
          <w:b/>
          <w:sz w:val="22"/>
          <w:szCs w:val="22"/>
          <w:lang w:eastAsia="de-DE"/>
        </w:rPr>
        <w:t xml:space="preserve"> Handtuch) zum Auffangen der Hülsen zu verwenden.</w:t>
      </w:r>
    </w:p>
    <w:p w14:paraId="2EFF33C5" w14:textId="77777777" w:rsidR="008E7440" w:rsidRPr="00BC1B38" w:rsidRDefault="008E7440" w:rsidP="008326AF">
      <w:pPr>
        <w:rPr>
          <w:rFonts w:eastAsia="Times New Roman" w:cs="Arial"/>
          <w:sz w:val="22"/>
          <w:szCs w:val="22"/>
          <w:lang w:eastAsia="de-DE"/>
        </w:rPr>
      </w:pPr>
    </w:p>
    <w:p w14:paraId="1B5299E9" w14:textId="77777777" w:rsidR="008326AF" w:rsidRPr="00BC1B38" w:rsidRDefault="008326AF" w:rsidP="008326AF">
      <w:pPr>
        <w:rPr>
          <w:rFonts w:cs="Arial"/>
          <w:color w:val="333333"/>
          <w:sz w:val="22"/>
          <w:szCs w:val="22"/>
        </w:rPr>
      </w:pPr>
      <w:r w:rsidRPr="00BC1B38">
        <w:rPr>
          <w:rFonts w:cs="Arial"/>
          <w:color w:val="333333"/>
          <w:sz w:val="22"/>
          <w:szCs w:val="22"/>
        </w:rPr>
        <w:t xml:space="preserve">Mit der verbindlichen Anmeldung zu dieser Veranstaltung willige ich der Speicherung meiner Daten für alle weiteren veranstaltungsbezogenen Abläufe ein. Mit der Veröffentlichung meines Namens in Ergebnislisten und ggf. Pressebildern in diversen öffentlichen Medien (lokale Printmedien, </w:t>
      </w:r>
      <w:proofErr w:type="spellStart"/>
      <w:r w:rsidRPr="00BC1B38">
        <w:rPr>
          <w:rFonts w:cs="Arial"/>
          <w:color w:val="333333"/>
          <w:sz w:val="22"/>
          <w:szCs w:val="22"/>
        </w:rPr>
        <w:t>Social</w:t>
      </w:r>
      <w:proofErr w:type="spellEnd"/>
      <w:r w:rsidRPr="00BC1B38">
        <w:rPr>
          <w:rFonts w:cs="Arial"/>
          <w:color w:val="333333"/>
          <w:sz w:val="22"/>
          <w:szCs w:val="22"/>
        </w:rPr>
        <w:t xml:space="preserve"> Media etc.) erkläre ich mich einverstanden.</w:t>
      </w:r>
    </w:p>
    <w:p w14:paraId="4AE74182" w14:textId="77777777" w:rsidR="008326AF" w:rsidRDefault="008326AF" w:rsidP="008326AF">
      <w:pPr>
        <w:ind w:left="-567"/>
        <w:rPr>
          <w:rFonts w:eastAsia="Times New Roman" w:cs="Arial"/>
          <w:lang w:eastAsia="de-DE"/>
        </w:rPr>
      </w:pPr>
    </w:p>
    <w:p w14:paraId="57C5CBB7" w14:textId="072D5A1B" w:rsidR="00BF735B" w:rsidRPr="00BF735B" w:rsidRDefault="008326AF" w:rsidP="00253783">
      <w:pPr>
        <w:rPr>
          <w:rFonts w:eastAsia="Times New Roman" w:cstheme="minorHAnsi"/>
          <w:b/>
          <w:color w:val="636239"/>
          <w:lang w:eastAsia="de-DE"/>
        </w:rPr>
      </w:pPr>
      <w:r w:rsidRPr="00BC1B38">
        <w:rPr>
          <w:rFonts w:eastAsia="Times New Roman" w:cs="Arial"/>
          <w:sz w:val="22"/>
          <w:szCs w:val="22"/>
          <w:lang w:eastAsia="de-DE"/>
        </w:rPr>
        <w:t>Unterschrift: _____________________</w:t>
      </w:r>
    </w:p>
    <w:sectPr w:rsidR="00BF735B" w:rsidRPr="00BF735B" w:rsidSect="008E7440">
      <w:headerReference w:type="default" r:id="rId14"/>
      <w:pgSz w:w="16838" w:h="11906" w:orient="landscape"/>
      <w:pgMar w:top="1417" w:right="1387" w:bottom="709" w:left="1134" w:header="708" w:footer="8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8F71D" w14:textId="77777777" w:rsidR="00645F75" w:rsidRDefault="00645F75" w:rsidP="00F2452A">
      <w:r>
        <w:separator/>
      </w:r>
    </w:p>
  </w:endnote>
  <w:endnote w:type="continuationSeparator" w:id="0">
    <w:p w14:paraId="277C420E" w14:textId="77777777" w:rsidR="00645F75" w:rsidRDefault="00645F75" w:rsidP="00F2452A">
      <w:r>
        <w:continuationSeparator/>
      </w:r>
    </w:p>
  </w:endnote>
  <w:endnote w:type="continuationNotice" w:id="1">
    <w:p w14:paraId="2089AC27" w14:textId="77777777" w:rsidR="00645F75" w:rsidRDefault="00645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8312" w14:textId="77777777" w:rsidR="00645F75" w:rsidRDefault="00645F75" w:rsidP="00F2452A">
      <w:r>
        <w:separator/>
      </w:r>
    </w:p>
  </w:footnote>
  <w:footnote w:type="continuationSeparator" w:id="0">
    <w:p w14:paraId="039D3534" w14:textId="77777777" w:rsidR="00645F75" w:rsidRDefault="00645F75" w:rsidP="00F2452A">
      <w:r>
        <w:continuationSeparator/>
      </w:r>
    </w:p>
  </w:footnote>
  <w:footnote w:type="continuationNotice" w:id="1">
    <w:p w14:paraId="6E9F4182" w14:textId="77777777" w:rsidR="00645F75" w:rsidRDefault="00645F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B559" w14:textId="38496CF8" w:rsidR="00A92710" w:rsidRPr="00EC31D1" w:rsidRDefault="00A92710">
    <w:pPr>
      <w:pStyle w:val="Kopfzeile"/>
      <w:rPr>
        <w:b/>
        <w:bCs/>
        <w:color w:val="293E1A"/>
        <w:sz w:val="32"/>
        <w:szCs w:val="32"/>
      </w:rPr>
    </w:pPr>
    <w:r w:rsidRPr="00EC31D1">
      <w:rPr>
        <w:b/>
        <w:bCs/>
        <w:noProof/>
        <w:color w:val="293E1A"/>
        <w:sz w:val="32"/>
        <w:szCs w:val="32"/>
      </w:rPr>
      <w:drawing>
        <wp:anchor distT="0" distB="0" distL="114300" distR="114300" simplePos="0" relativeHeight="251658241" behindDoc="1" locked="0" layoutInCell="1" allowOverlap="1" wp14:anchorId="0110D265" wp14:editId="5279BBF7">
          <wp:simplePos x="0" y="0"/>
          <wp:positionH relativeFrom="column">
            <wp:posOffset>4737100</wp:posOffset>
          </wp:positionH>
          <wp:positionV relativeFrom="paragraph">
            <wp:posOffset>-601615</wp:posOffset>
          </wp:positionV>
          <wp:extent cx="5483483" cy="7753350"/>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stretch>
                    <a:fillRect/>
                  </a:stretch>
                </pic:blipFill>
                <pic:spPr>
                  <a:xfrm>
                    <a:off x="0" y="0"/>
                    <a:ext cx="5483483" cy="7753350"/>
                  </a:xfrm>
                  <a:prstGeom prst="rect">
                    <a:avLst/>
                  </a:prstGeom>
                </pic:spPr>
              </pic:pic>
            </a:graphicData>
          </a:graphic>
          <wp14:sizeRelH relativeFrom="margin">
            <wp14:pctWidth>0</wp14:pctWidth>
          </wp14:sizeRelH>
          <wp14:sizeRelV relativeFrom="margin">
            <wp14:pctHeight>0</wp14:pctHeight>
          </wp14:sizeRelV>
        </wp:anchor>
      </w:drawing>
    </w:r>
    <w:r w:rsidR="00EC31D1" w:rsidRPr="00EC31D1">
      <w:rPr>
        <w:b/>
        <w:bCs/>
        <w:color w:val="293E1A"/>
        <w:sz w:val="32"/>
        <w:szCs w:val="32"/>
      </w:rPr>
      <w:t>Anlage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B1ECA"/>
    <w:multiLevelType w:val="hybridMultilevel"/>
    <w:tmpl w:val="D218863A"/>
    <w:lvl w:ilvl="0" w:tplc="02E09C7C">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B122A52"/>
    <w:multiLevelType w:val="hybridMultilevel"/>
    <w:tmpl w:val="EA16E66C"/>
    <w:lvl w:ilvl="0" w:tplc="BCD0FBA0">
      <w:start w:val="5"/>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52A"/>
    <w:rsid w:val="00001B80"/>
    <w:rsid w:val="000044CE"/>
    <w:rsid w:val="000302B7"/>
    <w:rsid w:val="00031C15"/>
    <w:rsid w:val="00034BFE"/>
    <w:rsid w:val="000354A9"/>
    <w:rsid w:val="000503C0"/>
    <w:rsid w:val="000630D2"/>
    <w:rsid w:val="0007185C"/>
    <w:rsid w:val="00080A64"/>
    <w:rsid w:val="00094A81"/>
    <w:rsid w:val="00094A8A"/>
    <w:rsid w:val="00097E27"/>
    <w:rsid w:val="001103E0"/>
    <w:rsid w:val="001275F8"/>
    <w:rsid w:val="0014102F"/>
    <w:rsid w:val="001428DE"/>
    <w:rsid w:val="00153A57"/>
    <w:rsid w:val="00165B37"/>
    <w:rsid w:val="00171859"/>
    <w:rsid w:val="001754E1"/>
    <w:rsid w:val="001840C8"/>
    <w:rsid w:val="00190690"/>
    <w:rsid w:val="00190CB4"/>
    <w:rsid w:val="001D6341"/>
    <w:rsid w:val="001D7E38"/>
    <w:rsid w:val="001E33B8"/>
    <w:rsid w:val="00200252"/>
    <w:rsid w:val="00203454"/>
    <w:rsid w:val="0021075D"/>
    <w:rsid w:val="00224DA0"/>
    <w:rsid w:val="002313CF"/>
    <w:rsid w:val="00247529"/>
    <w:rsid w:val="0025053D"/>
    <w:rsid w:val="00253783"/>
    <w:rsid w:val="002638E9"/>
    <w:rsid w:val="00274577"/>
    <w:rsid w:val="00292DF0"/>
    <w:rsid w:val="002A58E1"/>
    <w:rsid w:val="002A748F"/>
    <w:rsid w:val="002C0DCE"/>
    <w:rsid w:val="002D63BC"/>
    <w:rsid w:val="002D6F35"/>
    <w:rsid w:val="002E14A8"/>
    <w:rsid w:val="002F083B"/>
    <w:rsid w:val="002F6B91"/>
    <w:rsid w:val="0032628C"/>
    <w:rsid w:val="0033550A"/>
    <w:rsid w:val="0034084D"/>
    <w:rsid w:val="00362DA9"/>
    <w:rsid w:val="0037150C"/>
    <w:rsid w:val="00375587"/>
    <w:rsid w:val="003852D6"/>
    <w:rsid w:val="00390D80"/>
    <w:rsid w:val="0039315D"/>
    <w:rsid w:val="00393894"/>
    <w:rsid w:val="00393A00"/>
    <w:rsid w:val="003A0330"/>
    <w:rsid w:val="003B6B2B"/>
    <w:rsid w:val="003C22B1"/>
    <w:rsid w:val="003C4404"/>
    <w:rsid w:val="003E0DB1"/>
    <w:rsid w:val="003E130A"/>
    <w:rsid w:val="003E43F3"/>
    <w:rsid w:val="0040609E"/>
    <w:rsid w:val="0042654E"/>
    <w:rsid w:val="0042718B"/>
    <w:rsid w:val="00432831"/>
    <w:rsid w:val="0047011E"/>
    <w:rsid w:val="0048454F"/>
    <w:rsid w:val="004935C9"/>
    <w:rsid w:val="004E2171"/>
    <w:rsid w:val="004E7BD7"/>
    <w:rsid w:val="004F736C"/>
    <w:rsid w:val="00510DFE"/>
    <w:rsid w:val="00517AE1"/>
    <w:rsid w:val="00527AD7"/>
    <w:rsid w:val="005373F2"/>
    <w:rsid w:val="00540BA8"/>
    <w:rsid w:val="00566BF7"/>
    <w:rsid w:val="00597AF0"/>
    <w:rsid w:val="005A08E2"/>
    <w:rsid w:val="005A0E1C"/>
    <w:rsid w:val="005A0F99"/>
    <w:rsid w:val="005B7057"/>
    <w:rsid w:val="005C442C"/>
    <w:rsid w:val="005D2F5C"/>
    <w:rsid w:val="005D3831"/>
    <w:rsid w:val="005D43DF"/>
    <w:rsid w:val="005D6F6F"/>
    <w:rsid w:val="005E5E3F"/>
    <w:rsid w:val="005F1CA2"/>
    <w:rsid w:val="005F2BA1"/>
    <w:rsid w:val="00602B91"/>
    <w:rsid w:val="006050A0"/>
    <w:rsid w:val="00621D9B"/>
    <w:rsid w:val="00645F75"/>
    <w:rsid w:val="006558DD"/>
    <w:rsid w:val="006613EC"/>
    <w:rsid w:val="00666D58"/>
    <w:rsid w:val="006834DD"/>
    <w:rsid w:val="00684F6A"/>
    <w:rsid w:val="00691A58"/>
    <w:rsid w:val="006B4B05"/>
    <w:rsid w:val="006D28DC"/>
    <w:rsid w:val="006F4CCA"/>
    <w:rsid w:val="007020D5"/>
    <w:rsid w:val="0071506C"/>
    <w:rsid w:val="00737E28"/>
    <w:rsid w:val="00745435"/>
    <w:rsid w:val="00750394"/>
    <w:rsid w:val="00763EB3"/>
    <w:rsid w:val="00766D51"/>
    <w:rsid w:val="00792C79"/>
    <w:rsid w:val="00795D7A"/>
    <w:rsid w:val="007A1642"/>
    <w:rsid w:val="007A7A29"/>
    <w:rsid w:val="007F041C"/>
    <w:rsid w:val="007F56D4"/>
    <w:rsid w:val="007F5D6A"/>
    <w:rsid w:val="007F671C"/>
    <w:rsid w:val="008003E3"/>
    <w:rsid w:val="00817EF7"/>
    <w:rsid w:val="008326AF"/>
    <w:rsid w:val="00855FAB"/>
    <w:rsid w:val="00880E35"/>
    <w:rsid w:val="008810ED"/>
    <w:rsid w:val="00886D4C"/>
    <w:rsid w:val="008902B3"/>
    <w:rsid w:val="00890479"/>
    <w:rsid w:val="00891296"/>
    <w:rsid w:val="008B6061"/>
    <w:rsid w:val="008C0235"/>
    <w:rsid w:val="008C6701"/>
    <w:rsid w:val="008D4827"/>
    <w:rsid w:val="008E7440"/>
    <w:rsid w:val="0090278A"/>
    <w:rsid w:val="00903842"/>
    <w:rsid w:val="0090711E"/>
    <w:rsid w:val="00907448"/>
    <w:rsid w:val="00926685"/>
    <w:rsid w:val="00937AE8"/>
    <w:rsid w:val="00946A3E"/>
    <w:rsid w:val="00964392"/>
    <w:rsid w:val="00976E27"/>
    <w:rsid w:val="00980871"/>
    <w:rsid w:val="009928A5"/>
    <w:rsid w:val="00996520"/>
    <w:rsid w:val="009C4060"/>
    <w:rsid w:val="009D1D86"/>
    <w:rsid w:val="009E22D7"/>
    <w:rsid w:val="009E6E3F"/>
    <w:rsid w:val="009F0222"/>
    <w:rsid w:val="00A30C0B"/>
    <w:rsid w:val="00A567C8"/>
    <w:rsid w:val="00A86D71"/>
    <w:rsid w:val="00A92710"/>
    <w:rsid w:val="00AC1E55"/>
    <w:rsid w:val="00B447D6"/>
    <w:rsid w:val="00B45FFB"/>
    <w:rsid w:val="00B4639B"/>
    <w:rsid w:val="00B51235"/>
    <w:rsid w:val="00B64CE4"/>
    <w:rsid w:val="00B65C07"/>
    <w:rsid w:val="00B71F79"/>
    <w:rsid w:val="00BA4695"/>
    <w:rsid w:val="00BA742E"/>
    <w:rsid w:val="00BC1B38"/>
    <w:rsid w:val="00BF031C"/>
    <w:rsid w:val="00BF5740"/>
    <w:rsid w:val="00BF735B"/>
    <w:rsid w:val="00C11D46"/>
    <w:rsid w:val="00C14C7F"/>
    <w:rsid w:val="00C16730"/>
    <w:rsid w:val="00C301CF"/>
    <w:rsid w:val="00C30EDB"/>
    <w:rsid w:val="00C46C08"/>
    <w:rsid w:val="00C5148A"/>
    <w:rsid w:val="00C64306"/>
    <w:rsid w:val="00C64B9A"/>
    <w:rsid w:val="00C73D9A"/>
    <w:rsid w:val="00C8182D"/>
    <w:rsid w:val="00C90A90"/>
    <w:rsid w:val="00CB28EA"/>
    <w:rsid w:val="00CD5155"/>
    <w:rsid w:val="00CE1C50"/>
    <w:rsid w:val="00CF0A09"/>
    <w:rsid w:val="00D03D9A"/>
    <w:rsid w:val="00D21CAF"/>
    <w:rsid w:val="00D22CD1"/>
    <w:rsid w:val="00D323B9"/>
    <w:rsid w:val="00D51210"/>
    <w:rsid w:val="00D614A1"/>
    <w:rsid w:val="00D63242"/>
    <w:rsid w:val="00D63FD9"/>
    <w:rsid w:val="00D81C88"/>
    <w:rsid w:val="00D97991"/>
    <w:rsid w:val="00DB0FF3"/>
    <w:rsid w:val="00DC5C95"/>
    <w:rsid w:val="00DD46E0"/>
    <w:rsid w:val="00DD7DCA"/>
    <w:rsid w:val="00DE63F0"/>
    <w:rsid w:val="00E24345"/>
    <w:rsid w:val="00E3088B"/>
    <w:rsid w:val="00E338BC"/>
    <w:rsid w:val="00E37055"/>
    <w:rsid w:val="00E446B2"/>
    <w:rsid w:val="00E45182"/>
    <w:rsid w:val="00E85F48"/>
    <w:rsid w:val="00E879BC"/>
    <w:rsid w:val="00EA59DE"/>
    <w:rsid w:val="00EB0BDD"/>
    <w:rsid w:val="00EC31D1"/>
    <w:rsid w:val="00EC7A17"/>
    <w:rsid w:val="00ED03BE"/>
    <w:rsid w:val="00ED20CF"/>
    <w:rsid w:val="00ED4A3B"/>
    <w:rsid w:val="00EE27DA"/>
    <w:rsid w:val="00EE4D03"/>
    <w:rsid w:val="00EE5CDB"/>
    <w:rsid w:val="00EE5D05"/>
    <w:rsid w:val="00EE788F"/>
    <w:rsid w:val="00F04240"/>
    <w:rsid w:val="00F201BA"/>
    <w:rsid w:val="00F2452A"/>
    <w:rsid w:val="00F41B2A"/>
    <w:rsid w:val="00F66709"/>
    <w:rsid w:val="00F67AA7"/>
    <w:rsid w:val="00F82FE9"/>
    <w:rsid w:val="00F9404A"/>
    <w:rsid w:val="00FA4648"/>
    <w:rsid w:val="00FA7E60"/>
    <w:rsid w:val="00FB597E"/>
    <w:rsid w:val="00FE455D"/>
    <w:rsid w:val="00FE7661"/>
    <w:rsid w:val="00FF010D"/>
    <w:rsid w:val="32A9A8EA"/>
    <w:rsid w:val="3890A780"/>
    <w:rsid w:val="3D2D43E3"/>
    <w:rsid w:val="5C1D0A97"/>
    <w:rsid w:val="6C21A4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1105339"/>
  <w14:defaultImageDpi w14:val="330"/>
  <w15:chartTrackingRefBased/>
  <w15:docId w15:val="{D0C1D3F2-78DF-2140-B852-D532BE4C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2452A"/>
    <w:pPr>
      <w:tabs>
        <w:tab w:val="center" w:pos="4536"/>
        <w:tab w:val="right" w:pos="9072"/>
      </w:tabs>
    </w:pPr>
  </w:style>
  <w:style w:type="character" w:customStyle="1" w:styleId="KopfzeileZchn">
    <w:name w:val="Kopfzeile Zchn"/>
    <w:basedOn w:val="Absatz-Standardschriftart"/>
    <w:link w:val="Kopfzeile"/>
    <w:uiPriority w:val="99"/>
    <w:rsid w:val="00F2452A"/>
  </w:style>
  <w:style w:type="paragraph" w:styleId="Fuzeile">
    <w:name w:val="footer"/>
    <w:basedOn w:val="Standard"/>
    <w:link w:val="FuzeileZchn"/>
    <w:uiPriority w:val="99"/>
    <w:unhideWhenUsed/>
    <w:rsid w:val="00F2452A"/>
    <w:pPr>
      <w:tabs>
        <w:tab w:val="center" w:pos="4536"/>
        <w:tab w:val="right" w:pos="9072"/>
      </w:tabs>
    </w:pPr>
  </w:style>
  <w:style w:type="character" w:customStyle="1" w:styleId="FuzeileZchn">
    <w:name w:val="Fußzeile Zchn"/>
    <w:basedOn w:val="Absatz-Standardschriftart"/>
    <w:link w:val="Fuzeile"/>
    <w:uiPriority w:val="99"/>
    <w:rsid w:val="00F2452A"/>
  </w:style>
  <w:style w:type="character" w:customStyle="1" w:styleId="KeinLeerraumZchn">
    <w:name w:val="Kein Leerraum Zchn"/>
    <w:basedOn w:val="Absatz-Standardschriftart"/>
    <w:link w:val="KeinLeerraum"/>
    <w:uiPriority w:val="1"/>
    <w:locked/>
    <w:rsid w:val="00C46C08"/>
    <w:rPr>
      <w:rFonts w:ascii="Times New Roman" w:eastAsiaTheme="minorEastAsia" w:hAnsi="Times New Roman" w:cs="Times New Roman"/>
      <w:lang w:eastAsia="de-DE"/>
    </w:rPr>
  </w:style>
  <w:style w:type="paragraph" w:styleId="KeinLeerraum">
    <w:name w:val="No Spacing"/>
    <w:link w:val="KeinLeerraumZchn"/>
    <w:uiPriority w:val="1"/>
    <w:qFormat/>
    <w:rsid w:val="00C46C08"/>
    <w:rPr>
      <w:rFonts w:ascii="Times New Roman" w:eastAsiaTheme="minorEastAsia" w:hAnsi="Times New Roman" w:cs="Times New Roman"/>
      <w:lang w:eastAsia="de-DE"/>
    </w:rPr>
  </w:style>
  <w:style w:type="character" w:styleId="Hyperlink">
    <w:name w:val="Hyperlink"/>
    <w:basedOn w:val="Absatz-Standardschriftart"/>
    <w:uiPriority w:val="99"/>
    <w:unhideWhenUsed/>
    <w:rsid w:val="00540BA8"/>
    <w:rPr>
      <w:color w:val="0563C1" w:themeColor="hyperlink"/>
      <w:u w:val="single"/>
    </w:rPr>
  </w:style>
  <w:style w:type="character" w:styleId="NichtaufgelsteErwhnung">
    <w:name w:val="Unresolved Mention"/>
    <w:basedOn w:val="Absatz-Standardschriftart"/>
    <w:uiPriority w:val="99"/>
    <w:semiHidden/>
    <w:unhideWhenUsed/>
    <w:rsid w:val="00540BA8"/>
    <w:rPr>
      <w:color w:val="605E5C"/>
      <w:shd w:val="clear" w:color="auto" w:fill="E1DFDD"/>
    </w:rPr>
  </w:style>
  <w:style w:type="paragraph" w:styleId="Listenabsatz">
    <w:name w:val="List Paragraph"/>
    <w:basedOn w:val="Standard"/>
    <w:uiPriority w:val="34"/>
    <w:qFormat/>
    <w:rsid w:val="00171859"/>
    <w:pPr>
      <w:ind w:left="720"/>
      <w:contextualSpacing/>
    </w:pPr>
  </w:style>
  <w:style w:type="table" w:styleId="EinfacheTabelle2">
    <w:name w:val="Plain Table 2"/>
    <w:basedOn w:val="NormaleTabelle"/>
    <w:uiPriority w:val="42"/>
    <w:rsid w:val="00C301C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enraster">
    <w:name w:val="Table Grid"/>
    <w:basedOn w:val="NormaleTabelle"/>
    <w:uiPriority w:val="59"/>
    <w:rsid w:val="00393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04240"/>
    <w:pPr>
      <w:widowControl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F04240"/>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254139">
      <w:bodyDiv w:val="1"/>
      <w:marLeft w:val="0"/>
      <w:marRight w:val="0"/>
      <w:marTop w:val="0"/>
      <w:marBottom w:val="0"/>
      <w:divBdr>
        <w:top w:val="none" w:sz="0" w:space="0" w:color="auto"/>
        <w:left w:val="none" w:sz="0" w:space="0" w:color="auto"/>
        <w:bottom w:val="none" w:sz="0" w:space="0" w:color="auto"/>
        <w:right w:val="none" w:sz="0" w:space="0" w:color="auto"/>
      </w:divBdr>
    </w:div>
    <w:div w:id="917862640">
      <w:bodyDiv w:val="1"/>
      <w:marLeft w:val="0"/>
      <w:marRight w:val="0"/>
      <w:marTop w:val="0"/>
      <w:marBottom w:val="0"/>
      <w:divBdr>
        <w:top w:val="none" w:sz="0" w:space="0" w:color="auto"/>
        <w:left w:val="none" w:sz="0" w:space="0" w:color="auto"/>
        <w:bottom w:val="none" w:sz="0" w:space="0" w:color="auto"/>
        <w:right w:val="none" w:sz="0" w:space="0" w:color="auto"/>
      </w:divBdr>
    </w:div>
    <w:div w:id="1356031856">
      <w:bodyDiv w:val="1"/>
      <w:marLeft w:val="0"/>
      <w:marRight w:val="0"/>
      <w:marTop w:val="0"/>
      <w:marBottom w:val="0"/>
      <w:divBdr>
        <w:top w:val="none" w:sz="0" w:space="0" w:color="auto"/>
        <w:left w:val="none" w:sz="0" w:space="0" w:color="auto"/>
        <w:bottom w:val="none" w:sz="0" w:space="0" w:color="auto"/>
        <w:right w:val="none" w:sz="0" w:space="0" w:color="auto"/>
      </w:divBdr>
    </w:div>
    <w:div w:id="169013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altersteiner5@gmail.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oesslarn@reservistenverband.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4CCC693D1CDF549BB58D9C0895B3EC7" ma:contentTypeVersion="11" ma:contentTypeDescription="Ein neues Dokument erstellen." ma:contentTypeScope="" ma:versionID="072b29e81c5cac872e4dc35359863d9a">
  <xsd:schema xmlns:xsd="http://www.w3.org/2001/XMLSchema" xmlns:xs="http://www.w3.org/2001/XMLSchema" xmlns:p="http://schemas.microsoft.com/office/2006/metadata/properties" xmlns:ns2="4ef0933d-5b4e-47d4-9e69-9f2575ffd1fa" xmlns:ns3="91776ba0-c8b3-4dba-8836-cc5fa5271720" targetNamespace="http://schemas.microsoft.com/office/2006/metadata/properties" ma:root="true" ma:fieldsID="f5ba58cb652043d8ca1968f7087fd193" ns2:_="" ns3:_="">
    <xsd:import namespace="4ef0933d-5b4e-47d4-9e69-9f2575ffd1fa"/>
    <xsd:import namespace="91776ba0-c8b3-4dba-8836-cc5fa52717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0933d-5b4e-47d4-9e69-9f2575ffd1fa"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082ab829-2c2f-4a08-aacb-42b3fa48738e}" ma:internalName="TaxCatchAll" ma:showField="CatchAllData" ma:web="4ef0933d-5b4e-47d4-9e69-9f2575ffd1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776ba0-c8b3-4dba-8836-cc5fa52717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1de266b1-eb78-41d3-8e11-fff5687d956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ef0933d-5b4e-47d4-9e69-9f2575ffd1fa">ZYWRX27AVTVF-449067410-27965</_dlc_DocId>
    <_dlc_DocIdUrl xmlns="4ef0933d-5b4e-47d4-9e69-9f2575ffd1fa">
      <Url>https://derreservistenverband.sharepoint.com/sites/GS-Pocking/_layouts/15/DocIdRedir.aspx?ID=ZYWRX27AVTVF-449067410-27965</Url>
      <Description>ZYWRX27AVTVF-449067410-27965</Description>
    </_dlc_DocIdUrl>
    <lcf76f155ced4ddcb4097134ff3c332f xmlns="91776ba0-c8b3-4dba-8836-cc5fa5271720">
      <Terms xmlns="http://schemas.microsoft.com/office/infopath/2007/PartnerControls"/>
    </lcf76f155ced4ddcb4097134ff3c332f>
    <TaxCatchAll xmlns="4ef0933d-5b4e-47d4-9e69-9f2575ffd1fa" xsi:nil="true"/>
  </documentManagement>
</p:properties>
</file>

<file path=customXml/itemProps1.xml><?xml version="1.0" encoding="utf-8"?>
<ds:datastoreItem xmlns:ds="http://schemas.openxmlformats.org/officeDocument/2006/customXml" ds:itemID="{0EF12F64-A833-4AF0-B5C1-82FC79AA82A4}">
  <ds:schemaRefs>
    <ds:schemaRef ds:uri="http://schemas.openxmlformats.org/officeDocument/2006/bibliography"/>
  </ds:schemaRefs>
</ds:datastoreItem>
</file>

<file path=customXml/itemProps2.xml><?xml version="1.0" encoding="utf-8"?>
<ds:datastoreItem xmlns:ds="http://schemas.openxmlformats.org/officeDocument/2006/customXml" ds:itemID="{10A733CB-BA6E-4AAE-B7FE-61B9530C0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0933d-5b4e-47d4-9e69-9f2575ffd1fa"/>
    <ds:schemaRef ds:uri="91776ba0-c8b3-4dba-8836-cc5fa5271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6AC19-81C7-40B4-B160-BF7F61E429E3}">
  <ds:schemaRefs>
    <ds:schemaRef ds:uri="http://schemas.microsoft.com/sharepoint/events"/>
  </ds:schemaRefs>
</ds:datastoreItem>
</file>

<file path=customXml/itemProps4.xml><?xml version="1.0" encoding="utf-8"?>
<ds:datastoreItem xmlns:ds="http://schemas.openxmlformats.org/officeDocument/2006/customXml" ds:itemID="{D0B55162-5260-48E0-9C16-3342414C6F93}">
  <ds:schemaRefs>
    <ds:schemaRef ds:uri="http://schemas.microsoft.com/sharepoint/v3/contenttype/forms"/>
  </ds:schemaRefs>
</ds:datastoreItem>
</file>

<file path=customXml/itemProps5.xml><?xml version="1.0" encoding="utf-8"?>
<ds:datastoreItem xmlns:ds="http://schemas.openxmlformats.org/officeDocument/2006/customXml" ds:itemID="{530C3618-E478-4DCA-9789-D4DA8508B6F5}">
  <ds:schemaRefs>
    <ds:schemaRef ds:uri="http://schemas.microsoft.com/office/2006/metadata/properties"/>
    <ds:schemaRef ds:uri="http://schemas.microsoft.com/office/infopath/2007/PartnerControls"/>
    <ds:schemaRef ds:uri="4ef0933d-5b4e-47d4-9e69-9f2575ffd1fa"/>
    <ds:schemaRef ds:uri="91776ba0-c8b3-4dba-8836-cc5fa527172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1603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Grote, Alexander</dc:creator>
  <cp:keywords/>
  <dc:description/>
  <cp:lastModifiedBy>Hegenauer, Jennifer</cp:lastModifiedBy>
  <cp:revision>9</cp:revision>
  <cp:lastPrinted>2026-04-16T05:48:00Z</cp:lastPrinted>
  <dcterms:created xsi:type="dcterms:W3CDTF">2026-04-15T15:35:00Z</dcterms:created>
  <dcterms:modified xsi:type="dcterms:W3CDTF">2026-04-16T07:38:00Z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0x01010054CCC693D1CDF549BB58D9C0895B3EC7</vt:lpwstr>
  </property>
  <property fmtid="{D5CDD505-2E9C-101B-9397-08002B2CF9AE}" pid="3" name="MediaServiceImageTags">
    <vt:lpwstr/>
  </property>
  <property fmtid="{D5CDD505-2E9C-101B-9397-08002B2CF9AE}" pid="4" name="_dlc_DocIdItemGuid">
    <vt:lpwstr>c1565221-934c-4a98-a69d-284d986684ff</vt:lpwstr>
  </property>
</Properties>
</file>